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8e8b" w14:textId="0438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109 "Жітіқара ауданы Приречный ауылының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109 "Жітіқара ауданы Приречный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Приречный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68 789,8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2 409,0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66 380,8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68 876,2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3), 4)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Приречный ауылының көшесін орташа жөндеуге техникалық құжаттаманы әзірлеу;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Приречный ауылының көшесін орташа жөндеуге техникалық құжаттаманың ведомстволық сараптамасын жүргізу.";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