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6acd" w14:textId="3c66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111 "Жітіқара ауданы Чайковский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111 "Жітіқара ауданы Чайковский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Чайковский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264 642,0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263 670,0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265 309,4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