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8710" w14:textId="1358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113 "Жітіқара ауданы Большевик ауылдық округінің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113 "Жітіқара ауданы Большевик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Большевик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39 504,2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36 572,2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44 088,3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-4 584,1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4 584,1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елді мекендерді сумен жабдықтауды ұйымдастыру.";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