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baf7" w14:textId="0dcb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114 "Жітіқара ауданы Мүктікөл ауылдық округінің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15 наурыздағы № 141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114 "Жітіқара ауданы Мүктікөл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Мүктікөл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31 228,0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1 471,0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29 757,0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33 628,1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-2 400,1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Мүктікөл ауылдық округінің 2024 жылға арналған бюджетінде аудандық бюджеттен ағымдағы нысаналы трансферттер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Мүктікөл ауылдық округінің автомобиль жолдарының жұмыс істеуін қамтамасыз етуге.";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