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f7e5" w14:textId="a17f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20 ақпандағы № 121 "Жітіқара ауданы Степной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20 ақпандағы № 121 "Жітіқара ауданы Степной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50 263,0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48 327,0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51 478,4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-1 215,4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1 215,4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органнң4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