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8fb1" w14:textId="e888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115 "Жітіқара ауданы Тоқтаров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115 "Жітіқара ауданы Тоқтаров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Тоқтаров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31 361,0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29 297,0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31 410,2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