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8ec78" w14:textId="448ec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107 "Жітіқара ауданы Милютин ауылының 2024-2026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2024 жылғы 31 шілдедегі № 194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2023 жылғы 28 желтоқсандағы № 107 "Жітіқара ауданы Милютин ауылының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Милютин ауылының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129 970,7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1 865,0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641,0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127 464,7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131 176,5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-1 205,8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1 205,8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3), 4) тармақшалармен толықтырылсын: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жерге орналастыру және жер-кадастрлық жұмыстары;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Қостанай облысы Жітіқара ауданы Милютин ауылындағы Степная көшесін (2,04 км) орташа жөндеу.";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Милютин ауылының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Милютин ауылының 2025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