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d827" w14:textId="a61d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109 "Жітіқара ауданы Приречный ауылының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196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109 "Жітіқара ауданы Приречный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Приречный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68 851,9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66 221,9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68 938,3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6), 7), 8), 9)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Приречный ауылының көше жарығына техникалық қызмет көрсету;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Приречный ауылының автомобиль жолдарын күтіп ұстау бойынша жұмыстар (жолдың жиегін нығыздау- қиыршық тас төсеу);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өзге де ағымдағы шығындарды өтеу;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кеңсе техникасын сатып алу;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Қостанай облысы Жітіқара ауданы, Приречный а. Абая көшесін (0,912 км) орташа жөндеуге.";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