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9e3" w14:textId="8d9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113 "Жітіқара ауданы Большевик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113 "Жітіқара ауданы Большевик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36 572,2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46 911,3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-4 584,1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4 584,1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