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ab79" w14:textId="d3ea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114 "Жітіқара ауданы Мүктікөл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31 шілдедегі № 200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114 "Жітіқара ауданы Мүктікөл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Мүктікөл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34 039,0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4 282,0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29 757,0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36 439,1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-2 400,1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2 400,1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