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a1c4" w14:textId="850a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108 "Жітіқара ауданы Пригородный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6 қарашадағы № 221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108 "Жітіқара ауданы Пригородный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Пригородный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62 393,1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9 336,4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52 385,7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67 981,2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-5 588,1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5 588,1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