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44f0" w14:textId="74b4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109 "Жітіқара ауданы Приречный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6 қарашадағы № 222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109 "Жітіқара ауданы Приречный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Приречный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68 966,9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2 973,2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65 993,7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69 053,3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86,4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Приречный ауылының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