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20cf" w14:textId="54d2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114 "Жітіқара ауданы Мүктікөл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6 қарашадағы № 223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114 "Жітіқара ауданы Мүктікөл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Мүктікөл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34 689,0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4 932,0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29 757,0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37 089,1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-2 400,1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