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93b9" w14:textId="35d9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20 ақпандағы № 121 "Жітіқара ауданы Степной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6 қарашадағы № 224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2024 жылғы 20 ақпандағы № 121 "Жітіқара ауданы Степной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Степной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38 151,7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3 420,0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34 731,7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39 438,6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-1 286,9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1 286,9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Степной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