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d8e3" w14:textId="e9fd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10 желтоқсандағы № 232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10 389 082,1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4 908 668,0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81 780,0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5 915,0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5 392 719,1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11 049 785,4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-134 841,1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64 351,9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-525 862,2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525 862,2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2024 жылға арналған резерві 127 982,1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44), 61), 73)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74) тармақшамен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шығыстардың ұлғаюына байланысты шығындарды өтеуге.";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