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a22c" w14:textId="ae4a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10 035 439,8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4 470 443,8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10 321 905,3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51 520,0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267 214,2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облыстық бюджетке бюджеттік алып қоюлар көлемі 1 834 837,0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бюджеттен аудандық бюджетке берілетін бюджеттік субвенциялар көлемі 0,0 мың теңге сомасында белгіленгені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271 870,0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24 720,0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23 331,0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38 591,0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22 008,0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24 020,0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23 829,0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33 499,0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25 864,0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32 347,0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23 661,0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268 713,0 мың теңге сомасында,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24 899,0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23 485,0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37 347,0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22 246,0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24 229,0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23 915,0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30 117,0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26 015,0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32 589,0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23 871,0 мың теңге.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270 383,0 мың теңге сомасында,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25 082,0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23 645,0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37 455,0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22 488,0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24 446,0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23 988,0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30 175,0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26 172,0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32 837,0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24 095,0 мың теңге.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2025 жылға арналған резерві 21 343,2 мың теңге сомасында бекітілсін.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нысаналы трансферттер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 көрсету орталықтарының медициналық қызметкерлерінің жалақысын арттыруға;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"Spina bifida" диагнозы бар мүгедектігі бар адамдарды бір рет пайдалануға арналған майланған катетерлермен қамтамасыз етуге;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шипажайлық-курорттық емделуге;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мүгедектігі бар адамдарды міндетті гигиеналық құралдармен қамтамасыз ету нормаларын ұлғайтуға;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әлеуметтік осал топтары және (немесе) аз қамтылған көп балалы отбасылар үшін коммуналдық тұрғын үй қорының тұрғын үйін сатып алуға.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Милютин ауылында медициналық пункт салуға.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аудандық бюджетте облыстық бюджеттен нысаналы трансферттер көзделгені ескерілсін, оның ішінде: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шығындарды өтеуге;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Тілдерді дамыту орталықтарының оқытушылары мен басшылары үшін 35% мөлшерінде ынталандырушы үстемеақыларды белгілеуге;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 ресурстық орталықтарының қызметкерлері үшін 50% мөлшерінде ынталандырушы үстемеақыларды белгілеуге;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жүріп-тұру құралдарына;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протездік-ортопедиялық құралдарына;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құралдарына;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сурдотехникалық құралдарына;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 Демократиялық Республикасынан Кеңес әскерлерінің шектеулі контингенті шығарылған күнге орай біржолғы әлеуметтік төлемге;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Отан қорғаушылар күніне біржолғы әлеуметтік көмекке - 7 мамыр, басқа мемлекеттер аумағындағы іс-қимылдарының ардагерлеріне (тәжік-ауған учаскесі, Таулы Қарабақ, Ирак және т. б.);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Чернобыль АЭС-тағы апаттың салдарларын жоюға қатысқан адамдарға біржолғы әлеуметтік көмекке;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ауданы Чайковский ауылының сумен жабдықтау желілерін салуға. Түзету;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Қостанай облысы Жітіқара ауданы Степной а. жерасты көзінен су құбырын салуға;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ауданы Милютин ауылында медициналық пункт салуға;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алынып тасталды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KP-JT-1 "Дзержинское ауылына кіреберіс" 0-14 километр аудандық маңызы бар автомобиль жолының учаскесін орташа жөндеуге;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ауданы KP-JT-2 "Жітіқара-Бірсуат" 38-68 километр аудандық маңызы бар автомобиль жолының учаскесін орташа жөндеуге;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ауданы КР–JT-2 "Жітіқара-Бірсуат" аудандық маңызы бар автомобиль жолының 53,57 және 62 км-де су өткізу құбырларын орташа жөндеуге;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Жітіқара ауданы Жітіқара қаласының орталықтандырылған сумен жабдықтау жүйесіне қосылумен Тургенов ауылының сумен жабдықтау желілерін реконструкциялауға;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Қостанай облысы Жітіқара ауданы Жітіқара қ. 11 шағын ауданында ТК-6-дан ТК-10а-ға дейін Д600 мм жылу желісі учаскесін реконструкциялауға;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 Жітіқара ауданы Жітіқара қ. Алтынсарина көшесінде ТК-10а-дан ТК-56-ға дейін, ТК-56-дан ТК-6/4-ке дейін жылу желісі учаскесін реконструкциялауға;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Жітіқара қ., Жібек жолы көшесіндегі ТК-6а-дан ВОС-2 бұрылысына дейін Д19 мм жылу желісі учаскесін реконструкциялауға;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"Ауыл – Ел бесігі" жобасын іске асыру шеңберінде кентішілік жолдарды (ауылға кіру) 2 км орташа жөндеу;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Забелов ауылының көшелерін жарықтандыруды монтаждауға;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Чайковский ауылының көшелерін жарықтандыруды монтаждауға;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Большевик ауылдық округінің көшелерін жарықтандыруды монтаждауға;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Пригородный ауылының көшелерін жарықтандыруды монтаждауға;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ауданы Чайковский ауылының ескірген және авариялық үйлерін бұзып алуға;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ауданы Забелов ауылының ескірген және авариялық үйлерін бұзып алуға;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Жітіқара ауданы Пригородный ауылының ескірген және авариялық үйлерін бұзып алуға;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көшелерінің тротуарларын салуға;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Ибрая Алтынсарина көшесіне шығумен 6 шағын ауданда 12, 13, 14, 15, 16 үйлердің бойындағы кварталішілік жолды ағымдағы жөндеуге;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Қостанай облысы Жітіқара ауданы Ырсай ауылында Новая көш. 0-0,46 км, Молодежная көш. 0-0,46 км, Новая көшесінен Молодежная көшесіне дейінгі тұйық 0-0,36 км кентішілік жолдарын орташа жөндеуге;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Қостанай облысы Жітіқара ауданы Милютин ауылында Степная (2,04 км) көшесін орташа жөндеуге;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Қостанай облысы Жітіқара ауданы Милютин ауылында Молодежная және Школьная көшелерін орташа жөндеуге;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жөндеуге;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алынып тасталды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Әуесқой лигаларды өткізуге;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елді мекендердің әкімшілік шекараларын орнату және жырту жөніндегі жұмыстарға;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ауданы Қазірет ауылында биіктігі 40 метр антенна-діңгектік құрылыс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ауданы Құсақан ауылында биіктігі 40 метр антенна-діңгектік құрылыс салуға;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алынып тасталды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Забелов ауылының аумағында Желқуар өзенінің жағалауын бекіту бойынша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ауданы KP-JT-1 "Дзержинское ауылына кіреберіс" аудандық маңызы бар автомобиль жолының су өткізу құбырларын қайта құрумен 14-35 км учаскесін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ауданы КР–JT-1 "Дзержинское ауылына кіреберіс" аудандық маңызы бар автомобиль жолының 13 және 66 км су өткізу құбырларын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ауданы KP-JT-10 "Волгоград а. кіреберіс" аудандық маңызы бар автомобиль жолының 5 км 3 көзді су өткізу құбырын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Жітіқара қаласының В.И. Ленина көшесіне шығумен 4 шағын ауданда № 1, 2, 3, 6, 7, 8, 9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Ибрая Алтынсарина көшесіне шығумен 11 шағын ауданда № 1а, 13, 14, 15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Жітіқара қ. Хажыкея Жакупова көшесіне шығумен 7 шағын ауданда 15, 16, 17, 18, 24, 58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Жітіқара қаласының автомобиль жолдарын күтіп ұстауға (қарды шығару);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тыл еңбеккерлеріне және ҰОС жеңіске үлес қосқан басқа да санаттарға 9 мамырға орай біржолғы әлеуметтік төлемді жүзеге асыру үшін жетіспейтін қаражаттың айырмасына;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Жітіқара қаласының 7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Қостанай облысы Жітіқара ауданы Шевченковка ауылында биіктігі 24 метр байланыс тірегін салуға (қайта қолдану);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Жітіқара қаласындағы дене шынықтыру-сауықтыру кешенінің спорттық паркетін ауыстыру бойынша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2027 жылға арналған аудандық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