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4035" w14:textId="66f4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Жітіқара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240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1 303 590,6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436 814,0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3 339,0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5 800,0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857 637,6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1 359 976,6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-56 386,0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56 386,0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Жітіқара қаласының бюджетіне аудандық бюджеттен берілетін бюджеттік субвенциялар көлемі 0,0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Жітіқара қаласының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Жітіқара қаласының бюджетінде секвестрлеуге жатпайтын кезекті қаржы жылына арналған бюджеттік бағдарламалардың тізбесі белгіленбегені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Жітіқара қаласының бюджетінде республикалық бюджеттен ағымдағы нысаналы трансферттер көзделгені ескерілсін,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Жітіқара ауданының Жітіқара қаласының бюджетінде облыстық бюджеттен ағымдағы нысаналы трансферттер көзделгені ескерілсін,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24 755,0 мың теңге сомасында сыйақы төлеу бойынша шығыстардың ұлғаюына байланысты шығындарды өтеуге;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Жітіқара қаласы көшелерінің тротуарларын салуға;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Жітіқара қаласының Ибрая Алтынсарина көшесіне шығумен 6 шағын ауданда 12, 13, 14, 15, 16 үйлердің бойындағы кварталішілік жолды ағымдағы жөндеуге;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Жітіқара қ. В.И. Ленина көшесіне шығумен 4 шағын ауданда 1, 2, 3, 6, 7, 8, 9 үйлердің бойындағы кварталішілік жолды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Жітіқара қ. Шокана Уалиханова және Хажыкея Жакупова көшелеріне шығумен 4 шағын ауданда 17, 19, 21, 22, 23, 24, 25, 26 үйлердің бойындағы кварталішілік жолды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Ибрая Алтынсарина көшесіне шығумен 11 шағын ауданда № 1а, 13, 14, 15 үйлердің бойындағы кварталішілік жолды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Хажыкея Жакупова көшесіне шығумен 7 шағын ауданда 15, 16, 17, 18, 24, 58 үйлердің бойындағы кварталішілік жолды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Жітіқара қаласының автомобиль жолдарын күтіп ұстауға (қарды шығару).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Жітіқара ауданының Жітіқара қаласының бюджетінде аудандық бюджеттен ағымдағы нысаналы трансферттер көзделгені ескерілсін,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техникасы мен материалдық емес активтерді сатып алуға;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да ағымдағы шығыстарды өтеуге;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Жітіқара қаласының аумағында балалар ойын және спорт алаңдарын жасау және орнатуға;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Ахмета Байтурсинова көшесінен Шокана Уалиханова көшесіне дейін Жібек жолы көшесі бойындағы тротуарды ағымдағы жөндеу жөніндегі жұмыстарға;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В.И. Ленина көшесінен Тарана көшесіне дейін Истая Ищанова көшесі бойындағы тротуарды ағымдағы жөндеу жөніндегі жұмыстарға;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Истая Ищанова көшесінен Шокана Уалиханова көшесіне дейін Досқали Асымбаев көшесі бойындағы тротуарды ағымдағы жөндеу жөніндегі жұмыстарға;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Жітіқара қаласын санитариялық тазалауға арналған жүк көлігі қызметтеріне;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Жітіқара қаласының аумағында жасанды арықтарды тазарту үшін экскаваторды жалға алу жөніндегі қызметтерге;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Жітіқара қаласының автомобиль жолдарының жұмыс істеуін қамтамасыз етуге;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В.И. Ленина көшесіне шығумен 4 шағын ауданда 1, 2, 3, 6, 7, 8, 9 үйлердің бойындағы кварталішілік жолды ағымдағы жөндеуге;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Шокана Уалиханова және Хажыкея Жакупова көшелеріне шығумен 4 шағын ауданда 17, 19, 21, 22, 23, 24, 25, 26 үйлердің бойындағы кварталішілік жолды ағымдағы жөндеуге;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Ибрая Алтынсарина көшесіне шығумен 11 шағын ауданда № 1а, 13, 14, 15 үйлердің бойындағы кварталішілік жолды ағымдағы жөндеуге;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11 шағын ауданда № 7, 9 үйлердің бойындағы кварталішілік жолды ағымдағы жөндеуге;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Хажыкея Жакупова көшесіне шығумен 7 шағын ауданда 15, 16, 17, 18, 58 үйлердің бойындағы кварталішілік жолды ағымдағы жөндеуге;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Шокана Уалиханова көшесіне шығумен 5В шағын ауданында 1, 2, 3, 4, 5, 6 үйлердің бойындағы кварталішілік жолды ағымдағы жөндеуге;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Ақсұлу Ақын көшесіне шығумен 6 шағын ауданда 17, 18, 19, 20, 21 үйлердің бойындағы кварталішілік жолды ағымдағы жөндеуге;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Достық көшесіндегі автомобиль жолын орташа жөндеуге;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Тарана көшесінен Чернаткина көшесіне дейінгі жолды орташа жөндеуге;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Тарана көшесінен Комсомольская көшесіне дейінгі жолды орташа жөндеуге;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Денисов-Жітіқара - Мүктікөл - РФ шекарасы р/м тас жолына шығумен Кирзавод көшесіндегі автомобиль жолын орташа жөндеуге;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Жітіқара қаласының орамішілік және автомобиль жолдарын орташа жөндеуге техникалық құжаттама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"Парус - Каз. Бюджет" (Бюджеттік жоспарлау) бағдарламалық өнімін орнату және сүйемелдеуге.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2025 жылға арналған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2026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2027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