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8705" w14:textId="6188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Забелов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241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Забелов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69 232,2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4 719,0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64 513,2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70 107,7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Забелов ауылының бюджетіне берілетін бюджеттік субвенциялар көлемі 24 720,0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Забелов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Забелов ауылының бюджетінде облыстық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Забелов ауылының көшелерін жарықтандыруды монтаждауға;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Жітіқара ауданы Забелов ауылының ескірген және авариялық үйлерін бұзып алуға;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Жітіқара ауданы Забелов ауылының аумағында Желқуар өзенінің жағалауын бекіту бойынша жұмыстар.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Забелов ауылының бюджетінде аудандық бюджеттен ағымдағы нысаналы трансферттер көзделгені ескерілсін,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Забелов ауылының автомобиль жолдарының жұмыс істеуін қамтамасыз етуге;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облысы Жітіқара ауданы Забелов ауылындағы Горький көшесін 0-1,187 км орташа жөндеуге;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"Парус-Каз.Бюджет" (Бюджеттік жоспарлау) бағдарламалық өнімін орнату және сүйемелдеу.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Забелов ауылының бюджетінде секвестрлеуге жатпайтын бюджеттік бағдарламалардың тізбесі белгіленбегені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2025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2026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2027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