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5b7f" w14:textId="7b55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Приречный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30 желтоқсандағы № 244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Приречный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26 440,0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3 248,0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23 192,0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26 440,0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бюджеттен Приречный ауылының бюджетіне берілетін бюджеттік субвенциялар көлемі 22 008,0 мың теңге сомасында көзделгені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Приречный ауылының бюджетінен аудандық бюджетке бюджеттік алып қоюлар көлемі 0,0 мың теңгені құрайтыны ескерілсін.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Приречный ауылының бюджетінде аудандық бюджеттен ағымдағы нысаналы трансферттер көзделгені ескерілсін,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техникасы мен материалдық емес активтерді сатып алуға;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 да ағымдағы шығыстарды өтеуге;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Приречный ауылының автомобиль жолдарының жұмыс істеуін қамтамасыз етуге.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Кезекті қаржы жылына арналған Приречный ауылының бюджетінде секвестрлеуге жатпайтын бюджеттік бағдарламалардың тізбесі белгіленбегені ескерілсін.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Приречный ауылының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Приречный ауылының 2026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Приречный ауылының 2027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