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b0c6" w14:textId="8a6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Мүктікөл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Мүктікөл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6 747,0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26 814,5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34 567,5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Мүктікөл ауылдық округінің бюджетіне берілетін бюджеттік субвенциялар көлемі 25 864,0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Мүктікөл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Мүктікөл ауылдық округінің бюджетінде аудандық бюджеттен ағымдағы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"Парус-Каз.Бюджет" (Бюджеттік жоспарлау) бағдарламалық өнімін орнату және сүйемелдеу.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Мүктікөл ауылдық округінің бюджетінде секвестрлеуге жатпайтын бюджеттік бағдарламалардың тізбесі белгіленбегені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2025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2027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