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4662" w14:textId="4124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138 385,5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134 907,5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139 127,0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Степной ауылдық округінің бюджетіне берілетін бюджеттік субвенциялар көлемі 32 347,0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Степной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Степной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Степной ауылдық округінің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кентішілік жолдарды орташа жөндеуге (ауылға кіру) 2 км.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Степной ауылдық округінің бюджетінде аудандық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ауылдық округінің автомобиль жолдарының жұмыс істеуін қамтамасыз етуге;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Степной ауылдық округінің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