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c813f" w14:textId="46c81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Жітіқара ауданы Тоқтаров ауылдық округінің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мәслихатының 2024 жылғы 30 желтоқсандағы № 250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Жітіқара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Тоқтаров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28 698,5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2 179,0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бойынша – 26 519,5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29 619,3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-920,8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920,8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Жітіқара ауданы мәслихатының 14.03.2025 </w:t>
      </w:r>
      <w:r>
        <w:rPr>
          <w:rFonts w:ascii="Times New Roman"/>
          <w:b w:val="false"/>
          <w:i w:val="false"/>
          <w:color w:val="000000"/>
          <w:sz w:val="28"/>
        </w:rPr>
        <w:t>№ 274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аудандық бюджеттен Тоқтаров ауылдық округінің бюджетіне берілетін бюджеттік субвенциялар көлемі 23 661,0 мың теңге сомасында көзделгені ескерілсін.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Тоқтаров ауылдық округінің бюджетінен аудандық бюджетке бюджеттік алып қоюлар көлемі 0,0 мың теңгені құрайтыны ескерілсін.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Тоқтаров ауылдық округінің бюджетінде аудандық бюджеттен ағымдағы нысаналы трансферттер көзделгені ескерілсін, оның ішінде: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кеңсе техникасы мен материалдық емес активтерді сатып алуға;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басқа да ағымдағы шығыстарды өтеуге;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Тоқтаров ауылдық округінің автомобиль жолдарының жұмыс істеуін қамтамасыз етуге;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"Парус-Каз.Бюджет" (Бюджеттік жоспарлау) бағдарламалық өнімін орнату және сүйемелдеу.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4-тармаққа өзгеріс енгізілді - Қостанай облысы Жітіқара ауданы мәслихатының 14.03.2025 </w:t>
      </w:r>
      <w:r>
        <w:rPr>
          <w:rFonts w:ascii="Times New Roman"/>
          <w:b w:val="false"/>
          <w:i w:val="false"/>
          <w:color w:val="000000"/>
          <w:sz w:val="28"/>
        </w:rPr>
        <w:t>№ 274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Кезекті қаржы жылына арналған Тоқтаров ауылдық округінің бюджетінде секвестрлеуге жатпайтын бюджеттік бағдарламалардың тізбесі белгіленбегені ескерілсін.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2025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Жітіқара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Уразалинов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ауданының Тоқтаров ауылдық округінің 2025 жылға арналған бюджеті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Жітіқара ауданы мәслихатының 14.03.2025 </w:t>
      </w:r>
      <w:r>
        <w:rPr>
          <w:rFonts w:ascii="Times New Roman"/>
          <w:b w:val="false"/>
          <w:i w:val="false"/>
          <w:color w:val="ff0000"/>
          <w:sz w:val="28"/>
        </w:rPr>
        <w:t>№ 274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ауданының Тоқтаров ауылдық округінің 2026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4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ауданының Тоқтаров ауылдық округінің 2027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