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ab1d" w14:textId="e15a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Тоқтаров ауылдық округі әкімінің 2024 жылғы 29 қарашадағы № 11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w:t>
      </w:r>
      <w:r>
        <w:rPr>
          <w:rFonts w:ascii="Times New Roman"/>
          <w:b w:val="false"/>
          <w:i w:val="false"/>
          <w:color w:val="000000"/>
          <w:sz w:val="28"/>
        </w:rPr>
        <w:t>140-бабына</w:t>
      </w:r>
      <w:r>
        <w:rPr>
          <w:rFonts w:ascii="Times New Roman"/>
          <w:b w:val="false"/>
          <w:i w:val="false"/>
          <w:color w:val="000000"/>
          <w:sz w:val="28"/>
        </w:rPr>
        <w:t xml:space="preserve"> сәйкес Жітіқара ауданының Тоқтаров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"Комаровское тау-кен кәсіпорны" жауапкершілігі шектеулі серіктестігіне қолданылу 2025 жылғы 12 қараша мерзімге пайдалы қазбаларды барлау операцияларын жүргізу, бүлiнген жердi жаңғыртуға, оның құнарлылығын және жердiң басқа да пайдалы қасиеттерiн қалпына келтiру үшін Жітіқара ауданы Тоқтаров ауылдық округінің аумағында орналасқан ауданы 172,0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Тоқтаров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Тоқтаров ауылдық округі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Тоқтаров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