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5eae5" w14:textId="535ea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қауымдық сервитут белгілеу туралы</w:t>
      </w:r>
    </w:p>
    <w:p>
      <w:pPr>
        <w:spacing w:after="0"/>
        <w:ind w:left="0"/>
        <w:jc w:val="both"/>
      </w:pPr>
      <w:r>
        <w:rPr>
          <w:rFonts w:ascii="Times New Roman"/>
          <w:b w:val="false"/>
          <w:i w:val="false"/>
          <w:color w:val="000000"/>
          <w:sz w:val="28"/>
        </w:rPr>
        <w:t>Қостанай облысы Қамысты ауданы Қарабатыр ауылы әкімінің 2024 жылғы 6 маусымдағы № 10-ш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 бабына</w:t>
      </w:r>
      <w:r>
        <w:rPr>
          <w:rFonts w:ascii="Times New Roman"/>
          <w:b w:val="false"/>
          <w:i w:val="false"/>
          <w:color w:val="000000"/>
          <w:sz w:val="28"/>
        </w:rPr>
        <w:t xml:space="preserve">, </w:t>
      </w:r>
      <w:r>
        <w:rPr>
          <w:rFonts w:ascii="Times New Roman"/>
          <w:b w:val="false"/>
          <w:i w:val="false"/>
          <w:color w:val="000000"/>
          <w:sz w:val="28"/>
        </w:rPr>
        <w:t>69 бабтың</w:t>
      </w:r>
      <w:r>
        <w:rPr>
          <w:rFonts w:ascii="Times New Roman"/>
          <w:b w:val="false"/>
          <w:i w:val="false"/>
          <w:color w:val="000000"/>
          <w:sz w:val="28"/>
        </w:rPr>
        <w:t xml:space="preserve"> 4 тармағына, "Қазақстан Республикасындағы жергілікті мемлекеттік басқару және өзін-өзі басқару туралы" Қазақстан Республикасы Занының </w:t>
      </w:r>
      <w:r>
        <w:rPr>
          <w:rFonts w:ascii="Times New Roman"/>
          <w:b w:val="false"/>
          <w:i w:val="false"/>
          <w:color w:val="000000"/>
          <w:sz w:val="28"/>
        </w:rPr>
        <w:t>35 бабына</w:t>
      </w:r>
      <w:r>
        <w:rPr>
          <w:rFonts w:ascii="Times New Roman"/>
          <w:b w:val="false"/>
          <w:i w:val="false"/>
          <w:color w:val="000000"/>
          <w:sz w:val="28"/>
        </w:rPr>
        <w:t xml:space="preserve"> сәйкес Қарабатыр ауылының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Қамысты ауданы, Қарабатыр ауылы, Комсомольская көшесі 21 мекенжайы бойынша орналасқан жалпы ауданы 0,3091 га, жер учаскесіне шектеулі мақсатты пайдалану құқығы берілсін, В2В сегменті үшін талшықты-оптикалық байланыс желісін төсеу және пайдалану үшін қауымдық сервитут белгіленсін.</w:t>
      </w:r>
    </w:p>
    <w:bookmarkEnd w:id="1"/>
    <w:bookmarkStart w:name="z6" w:id="2"/>
    <w:p>
      <w:pPr>
        <w:spacing w:after="0"/>
        <w:ind w:left="0"/>
        <w:jc w:val="both"/>
      </w:pPr>
      <w:r>
        <w:rPr>
          <w:rFonts w:ascii="Times New Roman"/>
          <w:b w:val="false"/>
          <w:i w:val="false"/>
          <w:color w:val="000000"/>
          <w:sz w:val="28"/>
        </w:rPr>
        <w:t>
      2. Қамысты ауданы әкімдігінің "Қарабатыр ауылы әкімінің аппараты" мемлекеттік мекемесіне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республиқалық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жолдансын;</w:t>
      </w:r>
    </w:p>
    <w:bookmarkEnd w:id="3"/>
    <w:bookmarkStart w:name="z8" w:id="4"/>
    <w:p>
      <w:pPr>
        <w:spacing w:after="0"/>
        <w:ind w:left="0"/>
        <w:jc w:val="both"/>
      </w:pPr>
      <w:r>
        <w:rPr>
          <w:rFonts w:ascii="Times New Roman"/>
          <w:b w:val="false"/>
          <w:i w:val="false"/>
          <w:color w:val="000000"/>
          <w:sz w:val="28"/>
        </w:rPr>
        <w:t>
      2) Осы шешімді ресми жарияланғаннан кейін Қамысты ауданы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