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4ed2" w14:textId="0c34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140 "Қамысты ауданы Қамысты ауылдық округінің 2024 - 2026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29 сәуірдегі № 178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 Қамысты ауылдық округінің 2024 - 2026 жылдарға арналған бюджеті туралы" 2023 жылғы 28 желтоқсандағы № 140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Қамысты ауданы Қамысты ауылдық округінің 2024 - 2026 жылдарға арналған бюджеті тиісінше 1, 2 және 3 -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238511,9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32209,0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650,0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–205652,9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249220,4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- 10708,5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10708,5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"29"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Қамысты ауылдық округінің 2024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