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456e" w14:textId="75e4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135 "Қамысты ауданы Алтынсарин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13 маусымдағы № 205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2024 - 2026 жылдарға арналған бюджеті туралы" 2023 жылғы 28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90533,1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82085,1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91014,8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-481,7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481,7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"03"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