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43f1" w14:textId="8884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140 "Қамысты ауданы Қамысты ауылдық округінің 2024 - 2026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13 маусымдағы № 208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Қамысты ауылдық округінің 2024 - 2026 жылдарға арналған бюджеті туралы" 2023 жылғы 28 желтоқсандағы № 140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Қамысты ауылдық округінің 2024 - 2026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243405,4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32209,0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–210546,4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254113,9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- 10708,5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10708,5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