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73b0" w14:textId="a857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134 "Қамысты ауданы Адаевка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2 тамыздағы № 216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Адаевка ауылдық округінің 2024 -2026 жылдарға арналған бюджеті туралы" 2023 жылғы 28 желтоқсандағы № 134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Адаевка ауылдық округінің 2024-2026 жылдарға арналған бюджеті тиісінше 1, 2 және 3 -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-65414,0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6056,0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59358,0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66450,7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- 1036,7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1036,7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"2" тамыздағы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"28"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Адаевка ауылдық округінің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