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e890" w14:textId="cc4e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136 "Қамысты ауданы Аралкөл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 тамыздағы № 218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Аралкөл ауылдық округінің 2024-2026 жылдарға арналған бюджеті туралы" 2023 жылғы 28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Аралкөл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- 23755,0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23240,0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24173,3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- 418,3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418,3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