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c2ea" w14:textId="53d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140 "Қамысты ауданы Қамысты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 тамыздағы № 219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2024 - 2026 жылдарға арналған бюджеті туралы" 2023 жылғы 28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250654,9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–217795,9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261363,4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