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059d" w14:textId="b8b0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137 "Қамысты ауданы Арқа ауылдық округінің 2024 - 2026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9 қазандағы № 239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Арқа ауылдық округінің 2024-2026 жылдарға арналған бюджеті туралы" 2023 жылғы 28 желтоқсандағы № 137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"1. Қамысты ауданы Арқа ауылдық округінің 2024 - 2026 жылдарға арналған бюджеті тиісінше 1, 2 және 3 -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– 177056,8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13374,0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163682,8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181134,0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- 4077,2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4077,2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9 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"28"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қосымша 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 ауылдық округінің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