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1b49a" w14:textId="a71b4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2023 жылғы 28 желтоқсандағы № 140 "Қамысты ауданы Қамысты ауылдық округінің 2024 - 2026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Қамысты ауданы мәслихатының 2024 жылғы 9 қазандағы № 242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Қамысты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"Қамысты ауданы Қамысты ауылдық округінің 2024 - 2026 жылдарға арналған бюджеті туралы" 2023 жылғы 28 желтоқсандағы № 140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Қамысты ауданы Қамысты ауылдық округінің 2024 - 2026 жылдарға арналған бюджеті тиісінше 1, 2 және 3 - қосымшаларға сәйкес, оның ішінде 2024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261692,7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57239,0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620,0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–203833,7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272401,2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- 10708,5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5) бюджет тапшылығын қаржыландыру (профицитін пайдалану) – 10708,5 мың теңге.";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Қамысты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 9 "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"28"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Қамысты ауылдық округінің 2024 жылға арналған бюджеті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203833,7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80487,3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80487,3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75368,4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сумен жабдықтауды ұйымдастыру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-10708,5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10708,5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