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715d" w14:textId="a247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135 "Қамысты ауданы Алтынсарин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қарашадағы № 256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Алтынсарин ауылының 2024 - 2026 жылдарға арналған бюджеті туралы" 2023 жылғы 28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Алтынсарин ауылының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91203,6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9440,0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81655,6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91685,3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- 481,7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481,7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