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2ed6" w14:textId="3962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139 "Қамысты ауданы Дружба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26 қарашадағы № 260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Дружба ауылының 2024-2026 жылдарға арналған бюджеті туралы" 2023 жылғы 28 желтоқсандағы № 139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Дружба ауылының 2024-2026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- 23963,0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23185,0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25068,2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- 1105,2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1105,2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