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6827" w14:textId="9e468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142 "Қамысты ауданы Клочков ауылдық округінің 2024-2026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2024 жылғы 26 қарашадағы № 263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142 "Қамысты ауданы Клочков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Қамысты ауданы Клочков ауылдық округінің 2024-2026 жылдарға арналған бюджеті тиісінше 1, 2 және 3 - қосымшаларға сәйкес, оның ішінде 2024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39238,1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6326,5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254,0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32657,6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40647,0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- 1408,9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1408,9 мың теңге.";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2. Осы шешім 2024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"26"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"28"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Клочков ауылдық округінің 2024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