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7e004" w14:textId="b37e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ауданының 2025 - 2027 жылдарға арналған аудандық бюджеті туралы</w:t>
      </w:r>
    </w:p>
    <w:p>
      <w:pPr>
        <w:spacing w:after="0"/>
        <w:ind w:left="0"/>
        <w:jc w:val="both"/>
      </w:pPr>
      <w:r>
        <w:rPr>
          <w:rFonts w:ascii="Times New Roman"/>
          <w:b w:val="false"/>
          <w:i w:val="false"/>
          <w:color w:val="000000"/>
          <w:sz w:val="28"/>
        </w:rPr>
        <w:t>Қостанай облысы Қамысты ауданы мәслихатының 2024 жылғы 26 желтоқсандағы № 266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45-бабы</w:t>
      </w:r>
      <w:r>
        <w:rPr>
          <w:rFonts w:ascii="Times New Roman"/>
          <w:b w:val="false"/>
          <w:i w:val="false"/>
          <w:color w:val="000000"/>
          <w:sz w:val="28"/>
        </w:rPr>
        <w:t xml:space="preserve"> 4-тармағына, </w:t>
      </w:r>
      <w:r>
        <w:rPr>
          <w:rFonts w:ascii="Times New Roman"/>
          <w:b w:val="false"/>
          <w:i w:val="false"/>
          <w:color w:val="000000"/>
          <w:sz w:val="28"/>
        </w:rPr>
        <w:t>75-бабы</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Қамысты ауданының 2025 - 2027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4091966,0 мың теңге, оның iшiнде:</w:t>
      </w:r>
    </w:p>
    <w:bookmarkEnd w:id="2"/>
    <w:bookmarkStart w:name="z7" w:id="3"/>
    <w:p>
      <w:pPr>
        <w:spacing w:after="0"/>
        <w:ind w:left="0"/>
        <w:jc w:val="both"/>
      </w:pPr>
      <w:r>
        <w:rPr>
          <w:rFonts w:ascii="Times New Roman"/>
          <w:b w:val="false"/>
          <w:i w:val="false"/>
          <w:color w:val="000000"/>
          <w:sz w:val="28"/>
        </w:rPr>
        <w:t>
      салықтық түсімдер бойынша – 1719738,0 мың теңге;</w:t>
      </w:r>
    </w:p>
    <w:bookmarkEnd w:id="3"/>
    <w:bookmarkStart w:name="z8" w:id="4"/>
    <w:p>
      <w:pPr>
        <w:spacing w:after="0"/>
        <w:ind w:left="0"/>
        <w:jc w:val="both"/>
      </w:pPr>
      <w:r>
        <w:rPr>
          <w:rFonts w:ascii="Times New Roman"/>
          <w:b w:val="false"/>
          <w:i w:val="false"/>
          <w:color w:val="000000"/>
          <w:sz w:val="28"/>
        </w:rPr>
        <w:t>
      салықтық емес түсімдер бойынша – 14725,0 мың теңге;</w:t>
      </w:r>
    </w:p>
    <w:bookmarkEnd w:id="4"/>
    <w:bookmarkStart w:name="z9" w:id="5"/>
    <w:p>
      <w:pPr>
        <w:spacing w:after="0"/>
        <w:ind w:left="0"/>
        <w:jc w:val="both"/>
      </w:pPr>
      <w:r>
        <w:rPr>
          <w:rFonts w:ascii="Times New Roman"/>
          <w:b w:val="false"/>
          <w:i w:val="false"/>
          <w:color w:val="000000"/>
          <w:sz w:val="28"/>
        </w:rPr>
        <w:t>
      негiзгi капиталды сатудан түсетiн түсiмдер бойынша – 3332,0 мың теңге;</w:t>
      </w:r>
    </w:p>
    <w:bookmarkEnd w:id="5"/>
    <w:bookmarkStart w:name="z10" w:id="6"/>
    <w:p>
      <w:pPr>
        <w:spacing w:after="0"/>
        <w:ind w:left="0"/>
        <w:jc w:val="both"/>
      </w:pPr>
      <w:r>
        <w:rPr>
          <w:rFonts w:ascii="Times New Roman"/>
          <w:b w:val="false"/>
          <w:i w:val="false"/>
          <w:color w:val="000000"/>
          <w:sz w:val="28"/>
        </w:rPr>
        <w:t>
      трансферттер түсімдері бойынша – 2354171,0 мың теңге;</w:t>
      </w:r>
    </w:p>
    <w:bookmarkEnd w:id="6"/>
    <w:bookmarkStart w:name="z11" w:id="7"/>
    <w:p>
      <w:pPr>
        <w:spacing w:after="0"/>
        <w:ind w:left="0"/>
        <w:jc w:val="both"/>
      </w:pPr>
      <w:r>
        <w:rPr>
          <w:rFonts w:ascii="Times New Roman"/>
          <w:b w:val="false"/>
          <w:i w:val="false"/>
          <w:color w:val="000000"/>
          <w:sz w:val="28"/>
        </w:rPr>
        <w:t>
      2) шығындар – 4091966,0 мың теңге;</w:t>
      </w:r>
    </w:p>
    <w:bookmarkEnd w:id="7"/>
    <w:bookmarkStart w:name="z12" w:id="8"/>
    <w:p>
      <w:pPr>
        <w:spacing w:after="0"/>
        <w:ind w:left="0"/>
        <w:jc w:val="both"/>
      </w:pPr>
      <w:r>
        <w:rPr>
          <w:rFonts w:ascii="Times New Roman"/>
          <w:b w:val="false"/>
          <w:i w:val="false"/>
          <w:color w:val="000000"/>
          <w:sz w:val="28"/>
        </w:rPr>
        <w:t>
      3) таза бюджеттiк кредиттеу – 14429,0 мың теңге, оның iшiнде:</w:t>
      </w:r>
    </w:p>
    <w:bookmarkEnd w:id="8"/>
    <w:bookmarkStart w:name="z13" w:id="9"/>
    <w:p>
      <w:pPr>
        <w:spacing w:after="0"/>
        <w:ind w:left="0"/>
        <w:jc w:val="both"/>
      </w:pPr>
      <w:r>
        <w:rPr>
          <w:rFonts w:ascii="Times New Roman"/>
          <w:b w:val="false"/>
          <w:i w:val="false"/>
          <w:color w:val="000000"/>
          <w:sz w:val="28"/>
        </w:rPr>
        <w:t>
      бюджеттік кредиттер – 47184,0 мың теңге;</w:t>
      </w:r>
    </w:p>
    <w:bookmarkEnd w:id="9"/>
    <w:bookmarkStart w:name="z14" w:id="10"/>
    <w:p>
      <w:pPr>
        <w:spacing w:after="0"/>
        <w:ind w:left="0"/>
        <w:jc w:val="both"/>
      </w:pPr>
      <w:r>
        <w:rPr>
          <w:rFonts w:ascii="Times New Roman"/>
          <w:b w:val="false"/>
          <w:i w:val="false"/>
          <w:color w:val="000000"/>
          <w:sz w:val="28"/>
        </w:rPr>
        <w:t>
      бюджеттiк кредиттердi өтеу– 32755,0 мың теңге;</w:t>
      </w:r>
    </w:p>
    <w:bookmarkEnd w:id="10"/>
    <w:bookmarkStart w:name="z15" w:id="1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1"/>
    <w:bookmarkStart w:name="z16" w:id="12"/>
    <w:p>
      <w:pPr>
        <w:spacing w:after="0"/>
        <w:ind w:left="0"/>
        <w:jc w:val="both"/>
      </w:pPr>
      <w:r>
        <w:rPr>
          <w:rFonts w:ascii="Times New Roman"/>
          <w:b w:val="false"/>
          <w:i w:val="false"/>
          <w:color w:val="000000"/>
          <w:sz w:val="28"/>
        </w:rPr>
        <w:t>
      оның iшiнде: қаржы активтерiн сатып алу – 0,0 мың теңге;</w:t>
      </w:r>
    </w:p>
    <w:bookmarkEnd w:id="12"/>
    <w:bookmarkStart w:name="z17" w:id="13"/>
    <w:p>
      <w:pPr>
        <w:spacing w:after="0"/>
        <w:ind w:left="0"/>
        <w:jc w:val="both"/>
      </w:pPr>
      <w:r>
        <w:rPr>
          <w:rFonts w:ascii="Times New Roman"/>
          <w:b w:val="false"/>
          <w:i w:val="false"/>
          <w:color w:val="000000"/>
          <w:sz w:val="28"/>
        </w:rPr>
        <w:t>
      5) бюджет тапшылығы (профициті) – -14429,0 мың теңге;</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14429,0 мың теңге.</w:t>
      </w:r>
    </w:p>
    <w:bookmarkEnd w:id="14"/>
    <w:bookmarkStart w:name="z19" w:id="15"/>
    <w:p>
      <w:pPr>
        <w:spacing w:after="0"/>
        <w:ind w:left="0"/>
        <w:jc w:val="both"/>
      </w:pPr>
      <w:r>
        <w:rPr>
          <w:rFonts w:ascii="Times New Roman"/>
          <w:b w:val="false"/>
          <w:i w:val="false"/>
          <w:color w:val="000000"/>
          <w:sz w:val="28"/>
        </w:rPr>
        <w:t>
      2. 2025 жылға арналған аудандық бюджетте облыстық бюджеттен берілетін субвенция көлемі 112073,0 мың теңге сомада көзделгені ескерілсін.</w:t>
      </w:r>
    </w:p>
    <w:bookmarkEnd w:id="15"/>
    <w:bookmarkStart w:name="z20" w:id="16"/>
    <w:p>
      <w:pPr>
        <w:spacing w:after="0"/>
        <w:ind w:left="0"/>
        <w:jc w:val="both"/>
      </w:pPr>
      <w:r>
        <w:rPr>
          <w:rFonts w:ascii="Times New Roman"/>
          <w:b w:val="false"/>
          <w:i w:val="false"/>
          <w:color w:val="000000"/>
          <w:sz w:val="28"/>
        </w:rPr>
        <w:t>
      3. Аудандық бюджетте 2025-2027 жылдарға арналған аудандық бюджеттен ауыл және ауылдық округтердің бюджеттеріне берілетін субвенция көлемі көзделсін, оның ішінде:</w:t>
      </w:r>
    </w:p>
    <w:bookmarkEnd w:id="16"/>
    <w:bookmarkStart w:name="z21" w:id="17"/>
    <w:p>
      <w:pPr>
        <w:spacing w:after="0"/>
        <w:ind w:left="0"/>
        <w:jc w:val="both"/>
      </w:pPr>
      <w:r>
        <w:rPr>
          <w:rFonts w:ascii="Times New Roman"/>
          <w:b w:val="false"/>
          <w:i w:val="false"/>
          <w:color w:val="000000"/>
          <w:sz w:val="28"/>
        </w:rPr>
        <w:t>
      2025 жылға 298 123,0 мың теңге сомасында;</w:t>
      </w:r>
    </w:p>
    <w:bookmarkEnd w:id="17"/>
    <w:bookmarkStart w:name="z22" w:id="18"/>
    <w:p>
      <w:pPr>
        <w:spacing w:after="0"/>
        <w:ind w:left="0"/>
        <w:jc w:val="both"/>
      </w:pPr>
      <w:r>
        <w:rPr>
          <w:rFonts w:ascii="Times New Roman"/>
          <w:b w:val="false"/>
          <w:i w:val="false"/>
          <w:color w:val="000000"/>
          <w:sz w:val="28"/>
        </w:rPr>
        <w:t>
      2026 жылға 287 319,0 мың теңге сомасында;</w:t>
      </w:r>
    </w:p>
    <w:bookmarkEnd w:id="18"/>
    <w:bookmarkStart w:name="z23" w:id="19"/>
    <w:p>
      <w:pPr>
        <w:spacing w:after="0"/>
        <w:ind w:left="0"/>
        <w:jc w:val="both"/>
      </w:pPr>
      <w:r>
        <w:rPr>
          <w:rFonts w:ascii="Times New Roman"/>
          <w:b w:val="false"/>
          <w:i w:val="false"/>
          <w:color w:val="000000"/>
          <w:sz w:val="28"/>
        </w:rPr>
        <w:t>
      2027 жылға 290 403,0 мың теңге сомасында.</w:t>
      </w:r>
    </w:p>
    <w:bookmarkEnd w:id="19"/>
    <w:bookmarkStart w:name="z24" w:id="20"/>
    <w:p>
      <w:pPr>
        <w:spacing w:after="0"/>
        <w:ind w:left="0"/>
        <w:jc w:val="both"/>
      </w:pPr>
      <w:r>
        <w:rPr>
          <w:rFonts w:ascii="Times New Roman"/>
          <w:b w:val="false"/>
          <w:i w:val="false"/>
          <w:color w:val="000000"/>
          <w:sz w:val="28"/>
        </w:rPr>
        <w:t>
      4. 2025 жылға арналған аудандық бюджетте республикалық бюджеттен трансферттер түсімі ескерілісін, оның ішінде:</w:t>
      </w:r>
    </w:p>
    <w:bookmarkEnd w:id="20"/>
    <w:bookmarkStart w:name="z25" w:id="21"/>
    <w:p>
      <w:pPr>
        <w:spacing w:after="0"/>
        <w:ind w:left="0"/>
        <w:jc w:val="both"/>
      </w:pPr>
      <w:r>
        <w:rPr>
          <w:rFonts w:ascii="Times New Roman"/>
          <w:b w:val="false"/>
          <w:i w:val="false"/>
          <w:color w:val="000000"/>
          <w:sz w:val="28"/>
        </w:rPr>
        <w:t>
      1) мамандарды әлеуметтік қолдау шараларын іске асыруға бюджеттік кредиттер 47184,0 мың теңге сомасында;</w:t>
      </w:r>
    </w:p>
    <w:bookmarkEnd w:id="21"/>
    <w:bookmarkStart w:name="z26" w:id="22"/>
    <w:p>
      <w:pPr>
        <w:spacing w:after="0"/>
        <w:ind w:left="0"/>
        <w:jc w:val="both"/>
      </w:pPr>
      <w:r>
        <w:rPr>
          <w:rFonts w:ascii="Times New Roman"/>
          <w:b w:val="false"/>
          <w:i w:val="false"/>
          <w:color w:val="000000"/>
          <w:sz w:val="28"/>
        </w:rPr>
        <w:t>
      2) Қазақстан Республикасында мүгедек адамдардың құқықтарын қамтамасыз ету және өмір сүру сапасын жақсартуға 3137,0 мың теңге сомасында;</w:t>
      </w:r>
    </w:p>
    <w:bookmarkEnd w:id="22"/>
    <w:bookmarkStart w:name="z27" w:id="23"/>
    <w:p>
      <w:pPr>
        <w:spacing w:after="0"/>
        <w:ind w:left="0"/>
        <w:jc w:val="both"/>
      </w:pPr>
      <w:r>
        <w:rPr>
          <w:rFonts w:ascii="Times New Roman"/>
          <w:b w:val="false"/>
          <w:i w:val="false"/>
          <w:color w:val="000000"/>
          <w:sz w:val="28"/>
        </w:rPr>
        <w:t>
      3) мемлекеттік атаулы әлеуметтік көмек төлеуге 32209,0 мың теңге сомасында;</w:t>
      </w:r>
    </w:p>
    <w:bookmarkEnd w:id="23"/>
    <w:bookmarkStart w:name="z28" w:id="24"/>
    <w:p>
      <w:pPr>
        <w:spacing w:after="0"/>
        <w:ind w:left="0"/>
        <w:jc w:val="both"/>
      </w:pPr>
      <w:r>
        <w:rPr>
          <w:rFonts w:ascii="Times New Roman"/>
          <w:b w:val="false"/>
          <w:i w:val="false"/>
          <w:color w:val="000000"/>
          <w:sz w:val="28"/>
        </w:rPr>
        <w:t>
      4) Қамысты ауылында дене шынықтыру-сауықтыру орталығын салуға 193859,0 мың теңге сомасында.</w:t>
      </w:r>
    </w:p>
    <w:bookmarkEnd w:id="24"/>
    <w:bookmarkStart w:name="z29" w:id="25"/>
    <w:p>
      <w:pPr>
        <w:spacing w:after="0"/>
        <w:ind w:left="0"/>
        <w:jc w:val="both"/>
      </w:pPr>
      <w:r>
        <w:rPr>
          <w:rFonts w:ascii="Times New Roman"/>
          <w:b w:val="false"/>
          <w:i w:val="false"/>
          <w:color w:val="000000"/>
          <w:sz w:val="28"/>
        </w:rPr>
        <w:t>
      5. 2025 жылға арналған аудандық бюджетте облыстық бюджеттен дамытуға арналған нысаналы трансферттер түсімі ескерілсін, оның ішінде:</w:t>
      </w:r>
    </w:p>
    <w:bookmarkEnd w:id="25"/>
    <w:bookmarkStart w:name="z30" w:id="26"/>
    <w:p>
      <w:pPr>
        <w:spacing w:after="0"/>
        <w:ind w:left="0"/>
        <w:jc w:val="both"/>
      </w:pPr>
      <w:r>
        <w:rPr>
          <w:rFonts w:ascii="Times New Roman"/>
          <w:b w:val="false"/>
          <w:i w:val="false"/>
          <w:color w:val="000000"/>
          <w:sz w:val="28"/>
        </w:rPr>
        <w:t>
      1) Қамысты ауылында дене шынықтыру -сауықтыру орталығын салуға (инженерлік желі) 41540,0 мың теңге сомасында.</w:t>
      </w:r>
    </w:p>
    <w:bookmarkEnd w:id="26"/>
    <w:bookmarkStart w:name="z31" w:id="27"/>
    <w:p>
      <w:pPr>
        <w:spacing w:after="0"/>
        <w:ind w:left="0"/>
        <w:jc w:val="both"/>
      </w:pPr>
      <w:r>
        <w:rPr>
          <w:rFonts w:ascii="Times New Roman"/>
          <w:b w:val="false"/>
          <w:i w:val="false"/>
          <w:color w:val="000000"/>
          <w:sz w:val="28"/>
        </w:rPr>
        <w:t>
      6. 2025 жылға арналған аудандық бюджетте облыстық бюджеттен ағымдағы нысаналы трансферттер түсімі ескерілсін, оның ішінде:</w:t>
      </w:r>
    </w:p>
    <w:bookmarkEnd w:id="27"/>
    <w:bookmarkStart w:name="z32" w:id="28"/>
    <w:p>
      <w:pPr>
        <w:spacing w:after="0"/>
        <w:ind w:left="0"/>
        <w:jc w:val="both"/>
      </w:pPr>
      <w:r>
        <w:rPr>
          <w:rFonts w:ascii="Times New Roman"/>
          <w:b w:val="false"/>
          <w:i w:val="false"/>
          <w:color w:val="000000"/>
          <w:sz w:val="28"/>
        </w:rPr>
        <w:t>
      1) "Ауыл-ел бесігі" жобасы шеңберінде ауылдық елді мекендерде әлеуметтік және инженерлік инфрақұрылым бойынша іс-шараларды іске асыруға 36524,0 мың теңге сомасында;</w:t>
      </w:r>
    </w:p>
    <w:bookmarkEnd w:id="28"/>
    <w:bookmarkStart w:name="z33" w:id="29"/>
    <w:p>
      <w:pPr>
        <w:spacing w:after="0"/>
        <w:ind w:left="0"/>
        <w:jc w:val="both"/>
      </w:pPr>
      <w:r>
        <w:rPr>
          <w:rFonts w:ascii="Times New Roman"/>
          <w:b w:val="false"/>
          <w:i w:val="false"/>
          <w:color w:val="000000"/>
          <w:sz w:val="28"/>
        </w:rPr>
        <w:t>
      2) "Талдыкөл ауылына кіреберіс" аудандық маңызы бар автомобиль жолын орташа жөндеуге 569112,0 мың теңге сомасында;</w:t>
      </w:r>
    </w:p>
    <w:bookmarkEnd w:id="29"/>
    <w:bookmarkStart w:name="z34" w:id="30"/>
    <w:p>
      <w:pPr>
        <w:spacing w:after="0"/>
        <w:ind w:left="0"/>
        <w:jc w:val="both"/>
      </w:pPr>
      <w:r>
        <w:rPr>
          <w:rFonts w:ascii="Times New Roman"/>
          <w:b w:val="false"/>
          <w:i w:val="false"/>
          <w:color w:val="000000"/>
          <w:sz w:val="28"/>
        </w:rPr>
        <w:t>
      3) "Арқа ауылына кіреберіс" аудандық маңызы бар автомобиль жолын орташа жөндеуге 400904,0 мың теңге сомасында;</w:t>
      </w:r>
    </w:p>
    <w:bookmarkEnd w:id="30"/>
    <w:bookmarkStart w:name="z35" w:id="31"/>
    <w:p>
      <w:pPr>
        <w:spacing w:after="0"/>
        <w:ind w:left="0"/>
        <w:jc w:val="both"/>
      </w:pPr>
      <w:r>
        <w:rPr>
          <w:rFonts w:ascii="Times New Roman"/>
          <w:b w:val="false"/>
          <w:i w:val="false"/>
          <w:color w:val="000000"/>
          <w:sz w:val="28"/>
        </w:rPr>
        <w:t>
      4) "Дружба ауылына кіреберіс" аудандық маңызы бар автомобиль жолын орташа жөндеуге 262212,0 мың теңге сомасында;</w:t>
      </w:r>
    </w:p>
    <w:bookmarkEnd w:id="31"/>
    <w:bookmarkStart w:name="z36" w:id="32"/>
    <w:p>
      <w:pPr>
        <w:spacing w:after="0"/>
        <w:ind w:left="0"/>
        <w:jc w:val="both"/>
      </w:pPr>
      <w:r>
        <w:rPr>
          <w:rFonts w:ascii="Times New Roman"/>
          <w:b w:val="false"/>
          <w:i w:val="false"/>
          <w:color w:val="000000"/>
          <w:sz w:val="28"/>
        </w:rPr>
        <w:t>
      5) Арқа ауылындағы Демалыс үйін ұстауға 38498,0 мың теңге сомасында;</w:t>
      </w:r>
    </w:p>
    <w:bookmarkEnd w:id="32"/>
    <w:bookmarkStart w:name="z37" w:id="33"/>
    <w:p>
      <w:pPr>
        <w:spacing w:after="0"/>
        <w:ind w:left="0"/>
        <w:jc w:val="both"/>
      </w:pPr>
      <w:r>
        <w:rPr>
          <w:rFonts w:ascii="Times New Roman"/>
          <w:b w:val="false"/>
          <w:i w:val="false"/>
          <w:color w:val="000000"/>
          <w:sz w:val="28"/>
        </w:rPr>
        <w:t>
      6) тілдерді дамыту орталығының басшылары мен оқытушыларына 35% мөлшерінде ынталандыру үстемеақыларын белгілеуге 5300,0 мың теңге сомасында;</w:t>
      </w:r>
    </w:p>
    <w:bookmarkEnd w:id="33"/>
    <w:bookmarkStart w:name="z38" w:id="34"/>
    <w:p>
      <w:pPr>
        <w:spacing w:after="0"/>
        <w:ind w:left="0"/>
        <w:jc w:val="both"/>
      </w:pPr>
      <w:r>
        <w:rPr>
          <w:rFonts w:ascii="Times New Roman"/>
          <w:b w:val="false"/>
          <w:i w:val="false"/>
          <w:color w:val="000000"/>
          <w:sz w:val="28"/>
        </w:rPr>
        <w:t>
      7) Әуесқой лигаларды өткізуге 2297,0 мың теңге сомасында;</w:t>
      </w:r>
    </w:p>
    <w:bookmarkEnd w:id="34"/>
    <w:bookmarkStart w:name="z39" w:id="35"/>
    <w:p>
      <w:pPr>
        <w:spacing w:after="0"/>
        <w:ind w:left="0"/>
        <w:jc w:val="both"/>
      </w:pPr>
      <w:r>
        <w:rPr>
          <w:rFonts w:ascii="Times New Roman"/>
          <w:b w:val="false"/>
          <w:i w:val="false"/>
          <w:color w:val="000000"/>
          <w:sz w:val="28"/>
        </w:rPr>
        <w:t>
      8) жастар ресурстық орталықтарының қызметкерлері үшін 50% мөлшерінде ынталандырушы үстемеақылар белгілеуге 7213,0 мың теңге сомасында;</w:t>
      </w:r>
    </w:p>
    <w:bookmarkEnd w:id="35"/>
    <w:bookmarkStart w:name="z40" w:id="36"/>
    <w:p>
      <w:pPr>
        <w:spacing w:after="0"/>
        <w:ind w:left="0"/>
        <w:jc w:val="both"/>
      </w:pPr>
      <w:r>
        <w:rPr>
          <w:rFonts w:ascii="Times New Roman"/>
          <w:b w:val="false"/>
          <w:i w:val="false"/>
          <w:color w:val="000000"/>
          <w:sz w:val="28"/>
        </w:rPr>
        <w:t>
      9) протездік-ортопедиялық құралдарға 5128,0 мың теңге сомасында;</w:t>
      </w:r>
    </w:p>
    <w:bookmarkEnd w:id="36"/>
    <w:bookmarkStart w:name="z41" w:id="37"/>
    <w:p>
      <w:pPr>
        <w:spacing w:after="0"/>
        <w:ind w:left="0"/>
        <w:jc w:val="both"/>
      </w:pPr>
      <w:r>
        <w:rPr>
          <w:rFonts w:ascii="Times New Roman"/>
          <w:b w:val="false"/>
          <w:i w:val="false"/>
          <w:color w:val="000000"/>
          <w:sz w:val="28"/>
        </w:rPr>
        <w:t>
      10) арнаулы жүріп-тұру құралдарына 1280,0 мың теңге сомасында;</w:t>
      </w:r>
    </w:p>
    <w:bookmarkEnd w:id="37"/>
    <w:bookmarkStart w:name="z42" w:id="38"/>
    <w:p>
      <w:pPr>
        <w:spacing w:after="0"/>
        <w:ind w:left="0"/>
        <w:jc w:val="both"/>
      </w:pPr>
      <w:r>
        <w:rPr>
          <w:rFonts w:ascii="Times New Roman"/>
          <w:b w:val="false"/>
          <w:i w:val="false"/>
          <w:color w:val="000000"/>
          <w:sz w:val="28"/>
        </w:rPr>
        <w:t>
      11) тифлотехникалық құралдарға 1145,0 мың теңге сомасында;</w:t>
      </w:r>
    </w:p>
    <w:bookmarkEnd w:id="38"/>
    <w:bookmarkStart w:name="z43" w:id="39"/>
    <w:p>
      <w:pPr>
        <w:spacing w:after="0"/>
        <w:ind w:left="0"/>
        <w:jc w:val="both"/>
      </w:pPr>
      <w:r>
        <w:rPr>
          <w:rFonts w:ascii="Times New Roman"/>
          <w:b w:val="false"/>
          <w:i w:val="false"/>
          <w:color w:val="000000"/>
          <w:sz w:val="28"/>
        </w:rPr>
        <w:t>
      12) сурдотехникалық құралдарға 174,0 мың теңге сомасында;</w:t>
      </w:r>
    </w:p>
    <w:bookmarkEnd w:id="39"/>
    <w:bookmarkStart w:name="z44" w:id="40"/>
    <w:p>
      <w:pPr>
        <w:spacing w:after="0"/>
        <w:ind w:left="0"/>
        <w:jc w:val="both"/>
      </w:pPr>
      <w:r>
        <w:rPr>
          <w:rFonts w:ascii="Times New Roman"/>
          <w:b w:val="false"/>
          <w:i w:val="false"/>
          <w:color w:val="000000"/>
          <w:sz w:val="28"/>
        </w:rPr>
        <w:t>
      13) Ауғанстан Демократиялық Республикасынан Кеңес әскерлерінің шектеулі контингентінің шығарылған күніне біржолғы әлеуметтік төлем 750,0 мың теңге сомасында;</w:t>
      </w:r>
    </w:p>
    <w:bookmarkEnd w:id="40"/>
    <w:bookmarkStart w:name="z45" w:id="41"/>
    <w:p>
      <w:pPr>
        <w:spacing w:after="0"/>
        <w:ind w:left="0"/>
        <w:jc w:val="both"/>
      </w:pPr>
      <w:r>
        <w:rPr>
          <w:rFonts w:ascii="Times New Roman"/>
          <w:b w:val="false"/>
          <w:i w:val="false"/>
          <w:color w:val="000000"/>
          <w:sz w:val="28"/>
        </w:rPr>
        <w:t>
      14) 7 мамыр - Отан қорғаушылар күніне орай басқа мемлекеттердің (тәжік-ауған учаскесі Таулы Қарабақ, Ирак және басқалар) аумағындағы ұрыс қимылдарының ардагерлеріне біржолғы әлеуметтік көмек 50,0 мың теңге сомасында;</w:t>
      </w:r>
    </w:p>
    <w:bookmarkEnd w:id="41"/>
    <w:bookmarkStart w:name="z46" w:id="42"/>
    <w:p>
      <w:pPr>
        <w:spacing w:after="0"/>
        <w:ind w:left="0"/>
        <w:jc w:val="both"/>
      </w:pPr>
      <w:r>
        <w:rPr>
          <w:rFonts w:ascii="Times New Roman"/>
          <w:b w:val="false"/>
          <w:i w:val="false"/>
          <w:color w:val="000000"/>
          <w:sz w:val="28"/>
        </w:rPr>
        <w:t>
      15) елді мекендердегі көше жарығын монтаждауға 26160,0 мың теңге сомасында;</w:t>
      </w:r>
    </w:p>
    <w:bookmarkEnd w:id="42"/>
    <w:bookmarkStart w:name="z47" w:id="43"/>
    <w:p>
      <w:pPr>
        <w:spacing w:after="0"/>
        <w:ind w:left="0"/>
        <w:jc w:val="both"/>
      </w:pPr>
      <w:r>
        <w:rPr>
          <w:rFonts w:ascii="Times New Roman"/>
          <w:b w:val="false"/>
          <w:i w:val="false"/>
          <w:color w:val="000000"/>
          <w:sz w:val="28"/>
        </w:rPr>
        <w:t>
      16) иесіз, қираған және апатты тұрғын үйлерді (әкімшілік ғимараттарды) бұзуға 139285,0 мың теңге сомасында;</w:t>
      </w:r>
    </w:p>
    <w:bookmarkEnd w:id="43"/>
    <w:bookmarkStart w:name="z48" w:id="44"/>
    <w:p>
      <w:pPr>
        <w:spacing w:after="0"/>
        <w:ind w:left="0"/>
        <w:jc w:val="both"/>
      </w:pPr>
      <w:r>
        <w:rPr>
          <w:rFonts w:ascii="Times New Roman"/>
          <w:b w:val="false"/>
          <w:i w:val="false"/>
          <w:color w:val="000000"/>
          <w:sz w:val="28"/>
        </w:rPr>
        <w:t>
      17) тротуарларды орнатуға 57058,0 мың теңге сомасында;</w:t>
      </w:r>
    </w:p>
    <w:bookmarkEnd w:id="44"/>
    <w:bookmarkStart w:name="z49" w:id="45"/>
    <w:p>
      <w:pPr>
        <w:spacing w:after="0"/>
        <w:ind w:left="0"/>
        <w:jc w:val="both"/>
      </w:pPr>
      <w:r>
        <w:rPr>
          <w:rFonts w:ascii="Times New Roman"/>
          <w:b w:val="false"/>
          <w:i w:val="false"/>
          <w:color w:val="000000"/>
          <w:sz w:val="28"/>
        </w:rPr>
        <w:t>
      18) Қамысты ауданы Қамысты ауылындағы Гагарин көшесін, Парковая тұйық көшесін орташа жөндеуге 55470,0 мың теңге сомасында;</w:t>
      </w:r>
    </w:p>
    <w:bookmarkEnd w:id="45"/>
    <w:bookmarkStart w:name="z50" w:id="46"/>
    <w:p>
      <w:pPr>
        <w:spacing w:after="0"/>
        <w:ind w:left="0"/>
        <w:jc w:val="both"/>
      </w:pPr>
      <w:r>
        <w:rPr>
          <w:rFonts w:ascii="Times New Roman"/>
          <w:b w:val="false"/>
          <w:i w:val="false"/>
          <w:color w:val="000000"/>
          <w:sz w:val="28"/>
        </w:rPr>
        <w:t>
      19) Қамысты ауданы, Қамысты ауылындағы Школьная көшесін орташа жөндеуге 58780,0 мың теңге сомасында;</w:t>
      </w:r>
    </w:p>
    <w:bookmarkEnd w:id="46"/>
    <w:bookmarkStart w:name="z51" w:id="47"/>
    <w:p>
      <w:pPr>
        <w:spacing w:after="0"/>
        <w:ind w:left="0"/>
        <w:jc w:val="both"/>
      </w:pPr>
      <w:r>
        <w:rPr>
          <w:rFonts w:ascii="Times New Roman"/>
          <w:b w:val="false"/>
          <w:i w:val="false"/>
          <w:color w:val="000000"/>
          <w:sz w:val="28"/>
        </w:rPr>
        <w:t>
      20) Қамысты ауданы, Бестөбе ауылындағы Центральная-Молодежная, Абай көшелерін орташа жөндеуге 72643,0 мың теңге сомасында;</w:t>
      </w:r>
    </w:p>
    <w:bookmarkEnd w:id="47"/>
    <w:bookmarkStart w:name="z52" w:id="48"/>
    <w:p>
      <w:pPr>
        <w:spacing w:after="0"/>
        <w:ind w:left="0"/>
        <w:jc w:val="both"/>
      </w:pPr>
      <w:r>
        <w:rPr>
          <w:rFonts w:ascii="Times New Roman"/>
          <w:b w:val="false"/>
          <w:i w:val="false"/>
          <w:color w:val="000000"/>
          <w:sz w:val="28"/>
        </w:rPr>
        <w:t>
      21) елді мекендердің әкімшілік шекараларын орнату және жырту бойынша жұмыстарға 3146,0 мың теңге сомасында;</w:t>
      </w:r>
    </w:p>
    <w:bookmarkEnd w:id="48"/>
    <w:bookmarkStart w:name="z53" w:id="49"/>
    <w:p>
      <w:pPr>
        <w:spacing w:after="0"/>
        <w:ind w:left="0"/>
        <w:jc w:val="both"/>
      </w:pPr>
      <w:r>
        <w:rPr>
          <w:rFonts w:ascii="Times New Roman"/>
          <w:b w:val="false"/>
          <w:i w:val="false"/>
          <w:color w:val="000000"/>
          <w:sz w:val="28"/>
        </w:rPr>
        <w:t>
      22) шағын және орта бизнес субъектілері үшін салықтық жүктемені төмендетуге байланысты шығындарды өтеуге 48981,0 мың теңге сомасында;</w:t>
      </w:r>
    </w:p>
    <w:bookmarkEnd w:id="49"/>
    <w:bookmarkStart w:name="z54" w:id="50"/>
    <w:p>
      <w:pPr>
        <w:spacing w:after="0"/>
        <w:ind w:left="0"/>
        <w:jc w:val="both"/>
      </w:pPr>
      <w:r>
        <w:rPr>
          <w:rFonts w:ascii="Times New Roman"/>
          <w:b w:val="false"/>
          <w:i w:val="false"/>
          <w:color w:val="000000"/>
          <w:sz w:val="28"/>
        </w:rPr>
        <w:t>
      7. 2025 жылға арналған аудандық бюджетте Қазақстан Республикасының Ұлттық қорынан Қостанай облысы Қамысты ауданы Қамысты ауылында дене шынықтыру-сауықтыру орталығын салуға кепілдендірілген трансферттер түсімі 180000,0 мың теңге сомасында көзделгені ескерілсін.</w:t>
      </w:r>
    </w:p>
    <w:bookmarkEnd w:id="50"/>
    <w:bookmarkStart w:name="z55" w:id="51"/>
    <w:p>
      <w:pPr>
        <w:spacing w:after="0"/>
        <w:ind w:left="0"/>
        <w:jc w:val="both"/>
      </w:pPr>
      <w:r>
        <w:rPr>
          <w:rFonts w:ascii="Times New Roman"/>
          <w:b w:val="false"/>
          <w:i w:val="false"/>
          <w:color w:val="000000"/>
          <w:sz w:val="28"/>
        </w:rPr>
        <w:t>
      8. 2025 жылға арналған аудандық бюджетте бюджеттің төмен тұрған деңгейіне трансферттер ескерілсін, оның ішінде:</w:t>
      </w:r>
    </w:p>
    <w:bookmarkEnd w:id="51"/>
    <w:bookmarkStart w:name="z56" w:id="52"/>
    <w:p>
      <w:pPr>
        <w:spacing w:after="0"/>
        <w:ind w:left="0"/>
        <w:jc w:val="both"/>
      </w:pPr>
      <w:r>
        <w:rPr>
          <w:rFonts w:ascii="Times New Roman"/>
          <w:b w:val="false"/>
          <w:i w:val="false"/>
          <w:color w:val="000000"/>
          <w:sz w:val="28"/>
        </w:rPr>
        <w:t>
      1) Адаевка ауылдық округі әкімінің аппаратына 1883,0 мың теңге сомасында;</w:t>
      </w:r>
    </w:p>
    <w:bookmarkEnd w:id="52"/>
    <w:bookmarkStart w:name="z57" w:id="53"/>
    <w:p>
      <w:pPr>
        <w:spacing w:after="0"/>
        <w:ind w:left="0"/>
        <w:jc w:val="both"/>
      </w:pPr>
      <w:r>
        <w:rPr>
          <w:rFonts w:ascii="Times New Roman"/>
          <w:b w:val="false"/>
          <w:i w:val="false"/>
          <w:color w:val="000000"/>
          <w:sz w:val="28"/>
        </w:rPr>
        <w:t>
      2) Аралкөл ауылдық округі әкімінің аппаратына 6121,0 мың теңге сомасында;</w:t>
      </w:r>
    </w:p>
    <w:bookmarkEnd w:id="53"/>
    <w:bookmarkStart w:name="z58" w:id="54"/>
    <w:p>
      <w:pPr>
        <w:spacing w:after="0"/>
        <w:ind w:left="0"/>
        <w:jc w:val="both"/>
      </w:pPr>
      <w:r>
        <w:rPr>
          <w:rFonts w:ascii="Times New Roman"/>
          <w:b w:val="false"/>
          <w:i w:val="false"/>
          <w:color w:val="000000"/>
          <w:sz w:val="28"/>
        </w:rPr>
        <w:t>
      3) Қамысты ауылдық округі әкімі аппаратына 28472,0 мың теңге сомасында.</w:t>
      </w:r>
    </w:p>
    <w:bookmarkEnd w:id="54"/>
    <w:bookmarkStart w:name="z59" w:id="55"/>
    <w:p>
      <w:pPr>
        <w:spacing w:after="0"/>
        <w:ind w:left="0"/>
        <w:jc w:val="both"/>
      </w:pPr>
      <w:r>
        <w:rPr>
          <w:rFonts w:ascii="Times New Roman"/>
          <w:b w:val="false"/>
          <w:i w:val="false"/>
          <w:color w:val="000000"/>
          <w:sz w:val="28"/>
        </w:rPr>
        <w:t>
      9. Қамысты ауданының жергілікті атқарушы органының 2025 жылға арналған резерві 33319,0 мың теңге сомасында бекітілсін.</w:t>
      </w:r>
    </w:p>
    <w:bookmarkEnd w:id="55"/>
    <w:bookmarkStart w:name="z60" w:id="56"/>
    <w:p>
      <w:pPr>
        <w:spacing w:after="0"/>
        <w:ind w:left="0"/>
        <w:jc w:val="both"/>
      </w:pPr>
      <w:r>
        <w:rPr>
          <w:rFonts w:ascii="Times New Roman"/>
          <w:b w:val="false"/>
          <w:i w:val="false"/>
          <w:color w:val="000000"/>
          <w:sz w:val="28"/>
        </w:rPr>
        <w:t>
      10. 2025 жылға арналған аудандық бюджетті атқару процесінде секвестрлеуге жатпайтын бюджеттік бағдарламалардың тізбесі бекітілмеген.</w:t>
      </w:r>
    </w:p>
    <w:bookmarkEnd w:id="56"/>
    <w:bookmarkStart w:name="z61" w:id="57"/>
    <w:p>
      <w:pPr>
        <w:spacing w:after="0"/>
        <w:ind w:left="0"/>
        <w:jc w:val="both"/>
      </w:pPr>
      <w:r>
        <w:rPr>
          <w:rFonts w:ascii="Times New Roman"/>
          <w:b w:val="false"/>
          <w:i w:val="false"/>
          <w:color w:val="000000"/>
          <w:sz w:val="28"/>
        </w:rPr>
        <w:t>
      11. Осы шешім 2025 жылғы 1 қаңтардан бастап қолданысқа енгізіледі.</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67" w:id="58"/>
    <w:p>
      <w:pPr>
        <w:spacing w:after="0"/>
        <w:ind w:left="0"/>
        <w:jc w:val="left"/>
      </w:pPr>
      <w:r>
        <w:rPr>
          <w:rFonts w:ascii="Times New Roman"/>
          <w:b/>
          <w:i w:val="false"/>
          <w:color w:val="000000"/>
        </w:rPr>
        <w:t xml:space="preserve"> Қамысты ауданының 2025 жылға арналған аудандық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2354171,0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72" w:id="59"/>
    <w:p>
      <w:pPr>
        <w:spacing w:after="0"/>
        <w:ind w:left="0"/>
        <w:jc w:val="left"/>
      </w:pPr>
      <w:r>
        <w:rPr>
          <w:rFonts w:ascii="Times New Roman"/>
          <w:b/>
          <w:i w:val="false"/>
          <w:color w:val="000000"/>
        </w:rPr>
        <w:t xml:space="preserve"> Қамысты ауданының 2026 жылға арналған аудандық бюджеті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77" w:id="60"/>
    <w:p>
      <w:pPr>
        <w:spacing w:after="0"/>
        <w:ind w:left="0"/>
        <w:jc w:val="left"/>
      </w:pPr>
      <w:r>
        <w:rPr>
          <w:rFonts w:ascii="Times New Roman"/>
          <w:b/>
          <w:i w:val="false"/>
          <w:color w:val="000000"/>
        </w:rPr>
        <w:t xml:space="preserve"> Қамысты ауданының 2027 жылға арналған аудандық бюджеті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