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cf8c" w14:textId="41fc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68595,9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62630,9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20250,0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19764,0 мың теңге сомасында;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19839,0 мың теңге сомасында.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