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c7d6f" w14:textId="ccc7d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Қарабалық ауданы Бозкөл ауылының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Қарабалық ауданы мәслихатының 2024 жылғы 15 ақпандағы № 83 шешімі</w:t>
      </w:r>
    </w:p>
    <w:p>
      <w:pPr>
        <w:spacing w:after="0"/>
        <w:ind w:left="0"/>
        <w:jc w:val="both"/>
      </w:pPr>
      <w:bookmarkStart w:name="z4"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Қарабалық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қоса беріліп отырған Қостанай облысы Қарабалық ауданы Бозкөл ауылының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Қостанай облысы Қарабалық ауданы Бозкөл ауылының жергілікті қоғамдастық жиынына қатысу үшін ауылдын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Қарабалық аудандық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Балбаева</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КЕЛІСІЛДІ</w:t>
      </w:r>
    </w:p>
    <w:bookmarkEnd w:id="4"/>
    <w:bookmarkStart w:name="z10" w:id="5"/>
    <w:p>
      <w:pPr>
        <w:spacing w:after="0"/>
        <w:ind w:left="0"/>
        <w:jc w:val="both"/>
      </w:pPr>
      <w:r>
        <w:rPr>
          <w:rFonts w:ascii="Times New Roman"/>
          <w:b w:val="false"/>
          <w:i w:val="false"/>
          <w:color w:val="000000"/>
          <w:sz w:val="28"/>
        </w:rPr>
        <w:t>
      Бозкөл ауылының әкімі</w:t>
      </w:r>
    </w:p>
    <w:bookmarkEnd w:id="5"/>
    <w:bookmarkStart w:name="z11" w:id="6"/>
    <w:p>
      <w:pPr>
        <w:spacing w:after="0"/>
        <w:ind w:left="0"/>
        <w:jc w:val="both"/>
      </w:pPr>
      <w:r>
        <w:rPr>
          <w:rFonts w:ascii="Times New Roman"/>
          <w:b w:val="false"/>
          <w:i w:val="false"/>
          <w:color w:val="000000"/>
          <w:sz w:val="28"/>
        </w:rPr>
        <w:t>
      ____________________ С. Тюлюбаев</w:t>
      </w:r>
    </w:p>
    <w:bookmarkEnd w:id="6"/>
    <w:bookmarkStart w:name="z12" w:id="7"/>
    <w:p>
      <w:pPr>
        <w:spacing w:after="0"/>
        <w:ind w:left="0"/>
        <w:jc w:val="both"/>
      </w:pPr>
      <w:r>
        <w:rPr>
          <w:rFonts w:ascii="Times New Roman"/>
          <w:b w:val="false"/>
          <w:i w:val="false"/>
          <w:color w:val="000000"/>
          <w:sz w:val="28"/>
        </w:rPr>
        <w:t>
      2024 жылғы "___" _______________</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7" w:id="8"/>
    <w:p>
      <w:pPr>
        <w:spacing w:after="0"/>
        <w:ind w:left="0"/>
        <w:jc w:val="left"/>
      </w:pPr>
      <w:r>
        <w:rPr>
          <w:rFonts w:ascii="Times New Roman"/>
          <w:b/>
          <w:i w:val="false"/>
          <w:color w:val="000000"/>
        </w:rPr>
        <w:t xml:space="preserve"> Қостанай облысы Қарабалық ауданы Бозкөл ауылының жергілікті қоғамдастықтың бөлек жиындарын өткізудің қағидалары</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xml:space="preserve">
      1. Осы Қостанай облысы Қарабалық ауданы Бозкөл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қағидаларын бекіту туралы" Қазақстан Республикасы Үкіметінің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Бозкөл ауылы тұрғындарының жергілікті қоғамдастықтың бөлек жиындарын өткізудің тәртібін белгілейді.</w:t>
      </w:r>
    </w:p>
    <w:bookmarkEnd w:id="10"/>
    <w:bookmarkStart w:name="z20"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21" w:id="12"/>
    <w:p>
      <w:pPr>
        <w:spacing w:after="0"/>
        <w:ind w:left="0"/>
        <w:jc w:val="both"/>
      </w:pPr>
      <w:r>
        <w:rPr>
          <w:rFonts w:ascii="Times New Roman"/>
          <w:b w:val="false"/>
          <w:i w:val="false"/>
          <w:color w:val="000000"/>
          <w:sz w:val="28"/>
        </w:rPr>
        <w:t>
      1) бөлек жергілікті қоғамдастық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2"/>
    <w:bookmarkStart w:name="z22" w:id="13"/>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3"/>
    <w:bookmarkStart w:name="z23" w:id="14"/>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4"/>
    <w:bookmarkStart w:name="z24" w:id="15"/>
    <w:p>
      <w:pPr>
        <w:spacing w:after="0"/>
        <w:ind w:left="0"/>
        <w:jc w:val="both"/>
      </w:pPr>
      <w:r>
        <w:rPr>
          <w:rFonts w:ascii="Times New Roman"/>
          <w:b w:val="false"/>
          <w:i w:val="false"/>
          <w:color w:val="000000"/>
          <w:sz w:val="28"/>
        </w:rPr>
        <w:t>
      3. Жергілікті қоғамдастықтың бөлек жиынын өткізу үшін Бозкөл ауылдың аумағы учаскелерге (көшелерге) бөлінеді.</w:t>
      </w:r>
    </w:p>
    <w:bookmarkEnd w:id="15"/>
    <w:bookmarkStart w:name="z25" w:id="16"/>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6"/>
    <w:bookmarkStart w:name="z26" w:id="17"/>
    <w:p>
      <w:pPr>
        <w:spacing w:after="0"/>
        <w:ind w:left="0"/>
        <w:jc w:val="both"/>
      </w:pPr>
      <w:r>
        <w:rPr>
          <w:rFonts w:ascii="Times New Roman"/>
          <w:b w:val="false"/>
          <w:i w:val="false"/>
          <w:color w:val="000000"/>
          <w:sz w:val="28"/>
        </w:rPr>
        <w:t>
      5. Ауыл әкімі Бозкөл ауылының шегінде жергілікті қоғамдастықтың бөлек жиынын шақырады және өткізуді ұйымдастырады.</w:t>
      </w:r>
    </w:p>
    <w:bookmarkEnd w:id="17"/>
    <w:bookmarkStart w:name="z27" w:id="18"/>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Бозкөл ауылының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8"/>
    <w:bookmarkStart w:name="z28" w:id="19"/>
    <w:p>
      <w:pPr>
        <w:spacing w:after="0"/>
        <w:ind w:left="0"/>
        <w:jc w:val="both"/>
      </w:pPr>
      <w:r>
        <w:rPr>
          <w:rFonts w:ascii="Times New Roman"/>
          <w:b w:val="false"/>
          <w:i w:val="false"/>
          <w:color w:val="000000"/>
          <w:sz w:val="28"/>
        </w:rPr>
        <w:t>
      7. Жергілікті қоғамдастықтың бөлек жиынын ашудың алдында ауылдың қатысып отырған тұрғындарын тіркеу жүргізіледі.</w:t>
      </w:r>
    </w:p>
    <w:bookmarkEnd w:id="19"/>
    <w:bookmarkStart w:name="z29" w:id="20"/>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21"/>
    <w:bookmarkStart w:name="z31" w:id="22"/>
    <w:p>
      <w:pPr>
        <w:spacing w:after="0"/>
        <w:ind w:left="0"/>
        <w:jc w:val="both"/>
      </w:pPr>
      <w:r>
        <w:rPr>
          <w:rFonts w:ascii="Times New Roman"/>
          <w:b w:val="false"/>
          <w:i w:val="false"/>
          <w:color w:val="000000"/>
          <w:sz w:val="28"/>
        </w:rPr>
        <w:t>
      8. Жергілікті қоғамдастықтың бөлек жиынын Бозкөл ауылының әкімі немесе ол уәкілеттік берген тұлға ашады.</w:t>
      </w:r>
    </w:p>
    <w:bookmarkEnd w:id="22"/>
    <w:bookmarkStart w:name="z32" w:id="23"/>
    <w:p>
      <w:pPr>
        <w:spacing w:after="0"/>
        <w:ind w:left="0"/>
        <w:jc w:val="both"/>
      </w:pPr>
      <w:r>
        <w:rPr>
          <w:rFonts w:ascii="Times New Roman"/>
          <w:b w:val="false"/>
          <w:i w:val="false"/>
          <w:color w:val="000000"/>
          <w:sz w:val="28"/>
        </w:rPr>
        <w:t>
      Бозкөл ауылының әкімі немесе ол уәкілеттік берген тұлға бөлек жергілікті қоғамдастық жиынының төрағасы болып табылады.</w:t>
      </w:r>
    </w:p>
    <w:bookmarkEnd w:id="23"/>
    <w:bookmarkStart w:name="z33" w:id="24"/>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4"/>
    <w:bookmarkStart w:name="z34" w:id="25"/>
    <w:p>
      <w:pPr>
        <w:spacing w:after="0"/>
        <w:ind w:left="0"/>
        <w:jc w:val="both"/>
      </w:pPr>
      <w:r>
        <w:rPr>
          <w:rFonts w:ascii="Times New Roman"/>
          <w:b w:val="false"/>
          <w:i w:val="false"/>
          <w:color w:val="000000"/>
          <w:sz w:val="28"/>
        </w:rPr>
        <w:t>
      9. Жергілікті қоғамдастық жиынына қатысу үшін Бозкөл ауылы тұрғындары өкілдерінің кандидатураларын Қарабалық ауданның мәслихаты бекіткен сандық құрамға сәйкес жергілікті қоғамдастықтың бөлек жиынының қатысушылары ұсынады.</w:t>
      </w:r>
    </w:p>
    <w:bookmarkEnd w:id="25"/>
    <w:bookmarkStart w:name="z35" w:id="26"/>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6"/>
    <w:bookmarkStart w:name="z36" w:id="27"/>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7"/>
    <w:bookmarkStart w:name="z37" w:id="28"/>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Бозкөл ауылы әкімінің аппаратына береді.</w:t>
      </w:r>
    </w:p>
    <w:bookmarkEnd w:id="28"/>
    <w:bookmarkStart w:name="z38" w:id="29"/>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9"/>
    <w:bookmarkStart w:name="z39" w:id="30"/>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30"/>
    <w:bookmarkStart w:name="z40" w:id="31"/>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31"/>
    <w:bookmarkStart w:name="z41" w:id="32"/>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2"/>
    <w:bookmarkStart w:name="z42" w:id="33"/>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3"/>
    <w:bookmarkStart w:name="z43" w:id="34"/>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8" w:id="35"/>
    <w:p>
      <w:pPr>
        <w:spacing w:after="0"/>
        <w:ind w:left="0"/>
        <w:jc w:val="left"/>
      </w:pPr>
      <w:r>
        <w:rPr>
          <w:rFonts w:ascii="Times New Roman"/>
          <w:b/>
          <w:i w:val="false"/>
          <w:color w:val="000000"/>
        </w:rPr>
        <w:t xml:space="preserve"> Қостанай облысы Қарабалық ауданы Бозкөл ауылының жергілікті қоғамдастық жиынына қатысу үшін ауылдар тұрғындары өкілдерінің сандық құрамы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Бозкөл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Волынова, Николаева, Советская, Титова, Гагарина, Целинная, Октябрьская, Мира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Разина, Калинина, Ленина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Лесная, Просвещение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Чапаева, Студенческая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