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b639" w14:textId="eb4b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Белоглин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87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Қарабалық ауданы Белоглин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Белоглин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Белоглин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 Ж. Баймуханов</w:t>
      </w:r>
    </w:p>
    <w:bookmarkEnd w:id="7"/>
    <w:bookmarkStart w:name="z13" w:id="8"/>
    <w:p>
      <w:pPr>
        <w:spacing w:after="0"/>
        <w:ind w:left="0"/>
        <w:jc w:val="both"/>
      </w:pPr>
      <w:r>
        <w:rPr>
          <w:rFonts w:ascii="Times New Roman"/>
          <w:b w:val="false"/>
          <w:i w:val="false"/>
          <w:color w:val="000000"/>
          <w:sz w:val="28"/>
        </w:rPr>
        <w:t>
      2024 жылғы "__" 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Қарабалық ауданы Белоглин ауылдық округінің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Қарабалық ауданы Белоглин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Белоглин ауылдық округ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3"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Белоглин ауылдық округтің әкімі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Белоглин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Белоглин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Белоглин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Белоглин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Белоглин ауылдық округ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Қостанай облысы Қарабалық ауданы Белоглин ауылдық округ ауылдарының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