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8017" w14:textId="c188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2024 жылғы 20 мамырдағы № 128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Индустрия және инфрақұрылымдық даму министрі міндетін атқарушысының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Қарабалық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метрге 39 (отыз тоғыз) теңге 1 тиын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