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750" w14:textId="ecf6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78 "Қарабалық ауданы ауылдарының, кентінің,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6 қыркүйектегі № 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ауылдарының, кентінің, ауылдық округтерінің бюджеттері туралы" 2023 жылғы 28 желтоқсандағы № 78 (нормативтік құқықтық актілерді мемлекеттік тіркеу тізілімінде № 191443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676 760,7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334 418,0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342 342,7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689 758,0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-12 997,3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12 997,3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45 296,0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8 520,0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36 776,0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46 683,3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-1 387,3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1 387,3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ауылының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183 451,0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7 147,0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176 304,0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185 516,5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-2 065,5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2 065,5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179 767,8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5 953,0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173 814,8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180 818,2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1 050,4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25 521,9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3 018,0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22 503,9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26 033,3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511,4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34 972,1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7 479,0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27 493,1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37 772,9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-2 800,8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–2 800,8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50 812,0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8 216,0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42 596,0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53 517,2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-2 705,2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2 705,2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173 893,2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172 210,2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174 002,5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-109,3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109,3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2024-2026 жылдарға арналған бюджеті 25, 26 және 27- қосымшаларға сәйкес, оның ішінде 2024 жылға мынадай көлемдерде бекітілсін: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30 381,5 мың теңге, оның ішінде: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2 573,0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27 808,5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30 704,3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теңге.";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44 332,0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10 994,0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33 338,0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45 089,9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-757,9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757,9 мың теңге.";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2024-2026 жылдарға арналған бюджеті 31, 32 және 33-қосымшаларға сәйкес, оның ішінде 2024 жылға мынадай көлемдерде бекітілсін: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42 160,0 мың теңге, оның ішінде: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4 865,0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37 295,0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42 993,7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-833,7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833,7 мың теңге.";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көрсетлігне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53 444,6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9 445,0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43 999,6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57 023,6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-3 579,0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3 579,0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2024-2026 жылдарға арналған бюджеті тиісінше 37, 38 және 39-қосымшаларға сәйкес, оның ішінде 2024 жылға мынадай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84 912,0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22 975,0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61 937,0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87 810,4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–-2 898,4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2 898,4 мың теңге.";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ауылының 2024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ауылының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