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525" w14:textId="45d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70 "Қарабалық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28 қарашадағы № 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аудандық бюджеті туралы" 2023 жылғы 27 желтоқсандағы № 70 (Нормативтік құқықтық актілерді мемлекеттік тіркеу тізілімінде № 191482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7 044 103,1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2 434 546,0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3 919,0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4 586 769,1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7 396 138,9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50 085,0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179 062,0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35 840,4 мың теңге, оның ішінде: қаржылық активтерді сатып алу – 35 840,4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-437 961,2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437 961,2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7044103,1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7396138,9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