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297" w14:textId="f48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70 "Қарабалық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13 желтоқсандағы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аудандық бюджеті туралы" 2023 жылғы 27 желтоқсандағы № 70 (Нормативтік құқықтық актілерді мемлекеттік тіркеу тізілімінде № 191482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2024-2026 жылдарға арналған аудандық бюджеті тиісінше 1, 2 және 3-қосымшаларға сәйкес, оның ішінде 2024 жылға мынадай көлемдердебекітілсін: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7 545 424,9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2 434 546,0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18 869,0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3 919,0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5 088 090,9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7 785 847,7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51 148,0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180 125,0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56 640,4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56 640,4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-348 211,2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348 211,2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7545424,9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5088090,9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