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0730b" w14:textId="fc073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 Лесное ауылындағы "Манас" жауапкершілігі шектеулі серіктестігінің аумағында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Лесное ауылы әкімінің 2024 жылғы 4 қазандағы № 11 шешімі. Күші жойылды - Қостанай облысы Қарабалық ауданы Лесное ауылы әкімінің 2025 жылғы 3 ақпандағы № 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Қарабалық ауданы Лесное ауылы әкімінің 03.02.2025 </w:t>
      </w:r>
      <w:r>
        <w:rPr>
          <w:rFonts w:ascii="Times New Roman"/>
          <w:b w:val="false"/>
          <w:i w:val="false"/>
          <w:color w:val="ff0000"/>
          <w:sz w:val="28"/>
        </w:rPr>
        <w:t>№ 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Қазақстан Республикасы Занының </w:t>
      </w:r>
      <w:r>
        <w:rPr>
          <w:rFonts w:ascii="Times New Roman"/>
          <w:b w:val="false"/>
          <w:i w:val="false"/>
          <w:color w:val="000000"/>
          <w:sz w:val="28"/>
        </w:rPr>
        <w:t>10-1-бабының</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Қарабалық аудандық аумақтық инспекциясы" мемлекеттік мекемесі басшысының 2024 жылғы 2 қазандағы № 01-20/328 ұсынысы негізінде Лесное ауылдық округі әкіміні ретімде ШЕШТІМ:</w:t>
      </w:r>
    </w:p>
    <w:bookmarkStart w:name="z5" w:id="1"/>
    <w:p>
      <w:pPr>
        <w:spacing w:after="0"/>
        <w:ind w:left="0"/>
        <w:jc w:val="both"/>
      </w:pPr>
      <w:r>
        <w:rPr>
          <w:rFonts w:ascii="Times New Roman"/>
          <w:b w:val="false"/>
          <w:i w:val="false"/>
          <w:color w:val="000000"/>
          <w:sz w:val="28"/>
        </w:rPr>
        <w:t>
      1. Қостанай облысы Қарабалық ауданы Лесное ауылының "Манас" жауапкершілігі шектеулі серіктестігі аумағында ірі қара малда бруцеллез ауруының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 - эпидемиологиялық бақылау комитеті Қостанай облысының санитариялық – эпидемиологиялық бақылау департаменті Қарабалық аудандық санитариялық-эпидемиологиялық бақылау басқармасы" республикалық мемлекеттік мекемесіне (келісім бойынша), "Қазақстан Республикасы Ауыл шаруашылығы министрлігі Ветеринариялық бақылау және қадағалау комитетiнiң Қарабалық аудандық аумақтық инспекциясы" мемлекеттік мекемесіне (келісім бойынша) анықталған эпизоотия ошағында ветеринариялық-санитариялық қолайлы жағдайға қол жеткізу үшін қажетті санитариялық-эпидемияға қарсы және ветеринариялық-санитариялық іс-шараларды жүргізу ұсынылсын.</w:t>
      </w:r>
    </w:p>
    <w:bookmarkEnd w:id="2"/>
    <w:bookmarkStart w:name="z7" w:id="3"/>
    <w:p>
      <w:pPr>
        <w:spacing w:after="0"/>
        <w:ind w:left="0"/>
        <w:jc w:val="both"/>
      </w:pPr>
      <w:r>
        <w:rPr>
          <w:rFonts w:ascii="Times New Roman"/>
          <w:b w:val="false"/>
          <w:i w:val="false"/>
          <w:color w:val="000000"/>
          <w:sz w:val="28"/>
        </w:rPr>
        <w:t>
      3. "Лесное ауылы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қол қойылған күнінен бастап күнтізбелік жиырма күн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Қарабалық ауданы әкімдігінің интернет – ресурсында орналыстырылуын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 атымда қалдырамын.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Лесное ауылының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Аманбаев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 Ауыл</w:t>
      </w:r>
    </w:p>
    <w:bookmarkEnd w:id="9"/>
    <w:bookmarkStart w:name="z15" w:id="10"/>
    <w:p>
      <w:pPr>
        <w:spacing w:after="0"/>
        <w:ind w:left="0"/>
        <w:jc w:val="both"/>
      </w:pPr>
      <w:r>
        <w:rPr>
          <w:rFonts w:ascii="Times New Roman"/>
          <w:b w:val="false"/>
          <w:i w:val="false"/>
          <w:color w:val="000000"/>
          <w:sz w:val="28"/>
        </w:rPr>
        <w:t>
      шаруашылығы министрлігі</w:t>
      </w:r>
    </w:p>
    <w:bookmarkEnd w:id="10"/>
    <w:bookmarkStart w:name="z16" w:id="11"/>
    <w:p>
      <w:pPr>
        <w:spacing w:after="0"/>
        <w:ind w:left="0"/>
        <w:jc w:val="both"/>
      </w:pPr>
      <w:r>
        <w:rPr>
          <w:rFonts w:ascii="Times New Roman"/>
          <w:b w:val="false"/>
          <w:i w:val="false"/>
          <w:color w:val="000000"/>
          <w:sz w:val="28"/>
        </w:rPr>
        <w:t>
      Ветеринариялық бақылау және қадағалау</w:t>
      </w:r>
    </w:p>
    <w:bookmarkEnd w:id="11"/>
    <w:bookmarkStart w:name="z17" w:id="12"/>
    <w:p>
      <w:pPr>
        <w:spacing w:after="0"/>
        <w:ind w:left="0"/>
        <w:jc w:val="both"/>
      </w:pPr>
      <w:r>
        <w:rPr>
          <w:rFonts w:ascii="Times New Roman"/>
          <w:b w:val="false"/>
          <w:i w:val="false"/>
          <w:color w:val="000000"/>
          <w:sz w:val="28"/>
        </w:rPr>
        <w:t>
      комитетінің Қарабалық аудандық</w:t>
      </w:r>
    </w:p>
    <w:bookmarkEnd w:id="12"/>
    <w:bookmarkStart w:name="z18" w:id="13"/>
    <w:p>
      <w:pPr>
        <w:spacing w:after="0"/>
        <w:ind w:left="0"/>
        <w:jc w:val="both"/>
      </w:pPr>
      <w:r>
        <w:rPr>
          <w:rFonts w:ascii="Times New Roman"/>
          <w:b w:val="false"/>
          <w:i w:val="false"/>
          <w:color w:val="000000"/>
          <w:sz w:val="28"/>
        </w:rPr>
        <w:t>
      аумақтық инспекциясы" мемлекеттік</w:t>
      </w:r>
    </w:p>
    <w:bookmarkEnd w:id="13"/>
    <w:bookmarkStart w:name="z19" w:id="14"/>
    <w:p>
      <w:pPr>
        <w:spacing w:after="0"/>
        <w:ind w:left="0"/>
        <w:jc w:val="both"/>
      </w:pPr>
      <w:r>
        <w:rPr>
          <w:rFonts w:ascii="Times New Roman"/>
          <w:b w:val="false"/>
          <w:i w:val="false"/>
          <w:color w:val="000000"/>
          <w:sz w:val="28"/>
        </w:rPr>
        <w:t>
      мекемесінің басшысы</w:t>
      </w:r>
    </w:p>
    <w:bookmarkEnd w:id="14"/>
    <w:bookmarkStart w:name="z20" w:id="15"/>
    <w:p>
      <w:pPr>
        <w:spacing w:after="0"/>
        <w:ind w:left="0"/>
        <w:jc w:val="both"/>
      </w:pPr>
      <w:r>
        <w:rPr>
          <w:rFonts w:ascii="Times New Roman"/>
          <w:b w:val="false"/>
          <w:i w:val="false"/>
          <w:color w:val="000000"/>
          <w:sz w:val="28"/>
        </w:rPr>
        <w:t>
      __________________ М. Балмагамбетова</w:t>
      </w:r>
    </w:p>
    <w:bookmarkEnd w:id="15"/>
    <w:bookmarkStart w:name="z21" w:id="16"/>
    <w:p>
      <w:pPr>
        <w:spacing w:after="0"/>
        <w:ind w:left="0"/>
        <w:jc w:val="both"/>
      </w:pPr>
      <w:r>
        <w:rPr>
          <w:rFonts w:ascii="Times New Roman"/>
          <w:b w:val="false"/>
          <w:i w:val="false"/>
          <w:color w:val="000000"/>
          <w:sz w:val="28"/>
        </w:rPr>
        <w:t>
      "___" ___________________ 2024 жылы</w:t>
      </w:r>
    </w:p>
    <w:bookmarkEnd w:id="16"/>
    <w:bookmarkStart w:name="z22" w:id="17"/>
    <w:p>
      <w:pPr>
        <w:spacing w:after="0"/>
        <w:ind w:left="0"/>
        <w:jc w:val="both"/>
      </w:pPr>
      <w:r>
        <w:rPr>
          <w:rFonts w:ascii="Times New Roman"/>
          <w:b w:val="false"/>
          <w:i w:val="false"/>
          <w:color w:val="000000"/>
          <w:sz w:val="28"/>
        </w:rPr>
        <w:t>
       "КЕЛІСІЛДІ"</w:t>
      </w:r>
    </w:p>
    <w:bookmarkEnd w:id="17"/>
    <w:bookmarkStart w:name="z23" w:id="18"/>
    <w:p>
      <w:pPr>
        <w:spacing w:after="0"/>
        <w:ind w:left="0"/>
        <w:jc w:val="both"/>
      </w:pPr>
      <w:r>
        <w:rPr>
          <w:rFonts w:ascii="Times New Roman"/>
          <w:b w:val="false"/>
          <w:i w:val="false"/>
          <w:color w:val="000000"/>
          <w:sz w:val="28"/>
        </w:rPr>
        <w:t>
      "Қостанай облысы әкімдігінің</w:t>
      </w:r>
    </w:p>
    <w:bookmarkEnd w:id="18"/>
    <w:bookmarkStart w:name="z24" w:id="19"/>
    <w:p>
      <w:pPr>
        <w:spacing w:after="0"/>
        <w:ind w:left="0"/>
        <w:jc w:val="both"/>
      </w:pPr>
      <w:r>
        <w:rPr>
          <w:rFonts w:ascii="Times New Roman"/>
          <w:b w:val="false"/>
          <w:i w:val="false"/>
          <w:color w:val="000000"/>
          <w:sz w:val="28"/>
        </w:rPr>
        <w:t>
      ветеринария басқармасы" мемлекеттік</w:t>
      </w:r>
    </w:p>
    <w:bookmarkEnd w:id="19"/>
    <w:bookmarkStart w:name="z25" w:id="20"/>
    <w:p>
      <w:pPr>
        <w:spacing w:after="0"/>
        <w:ind w:left="0"/>
        <w:jc w:val="both"/>
      </w:pPr>
      <w:r>
        <w:rPr>
          <w:rFonts w:ascii="Times New Roman"/>
          <w:b w:val="false"/>
          <w:i w:val="false"/>
          <w:color w:val="000000"/>
          <w:sz w:val="28"/>
        </w:rPr>
        <w:t>
      мекемесінің Қарабалық ауданы бойынша</w:t>
      </w:r>
    </w:p>
    <w:bookmarkEnd w:id="20"/>
    <w:bookmarkStart w:name="z26" w:id="21"/>
    <w:p>
      <w:pPr>
        <w:spacing w:after="0"/>
        <w:ind w:left="0"/>
        <w:jc w:val="both"/>
      </w:pPr>
      <w:r>
        <w:rPr>
          <w:rFonts w:ascii="Times New Roman"/>
          <w:b w:val="false"/>
          <w:i w:val="false"/>
          <w:color w:val="000000"/>
          <w:sz w:val="28"/>
        </w:rPr>
        <w:t>
      мемлекеттік ветеринариялық дәрігері</w:t>
      </w:r>
    </w:p>
    <w:bookmarkEnd w:id="21"/>
    <w:bookmarkStart w:name="z27" w:id="22"/>
    <w:p>
      <w:pPr>
        <w:spacing w:after="0"/>
        <w:ind w:left="0"/>
        <w:jc w:val="both"/>
      </w:pPr>
      <w:r>
        <w:rPr>
          <w:rFonts w:ascii="Times New Roman"/>
          <w:b w:val="false"/>
          <w:i w:val="false"/>
          <w:color w:val="000000"/>
          <w:sz w:val="28"/>
        </w:rPr>
        <w:t>
      _________________________ Ж. Душанов</w:t>
      </w:r>
    </w:p>
    <w:bookmarkEnd w:id="22"/>
    <w:bookmarkStart w:name="z28" w:id="23"/>
    <w:p>
      <w:pPr>
        <w:spacing w:after="0"/>
        <w:ind w:left="0"/>
        <w:jc w:val="both"/>
      </w:pPr>
      <w:r>
        <w:rPr>
          <w:rFonts w:ascii="Times New Roman"/>
          <w:b w:val="false"/>
          <w:i w:val="false"/>
          <w:color w:val="000000"/>
          <w:sz w:val="28"/>
        </w:rPr>
        <w:t>
      "___" ____________________ 2024 жылы</w:t>
      </w:r>
    </w:p>
    <w:bookmarkEnd w:id="23"/>
    <w:bookmarkStart w:name="z29" w:id="24"/>
    <w:p>
      <w:pPr>
        <w:spacing w:after="0"/>
        <w:ind w:left="0"/>
        <w:jc w:val="both"/>
      </w:pPr>
      <w:r>
        <w:rPr>
          <w:rFonts w:ascii="Times New Roman"/>
          <w:b w:val="false"/>
          <w:i w:val="false"/>
          <w:color w:val="000000"/>
          <w:sz w:val="28"/>
        </w:rPr>
        <w:t>
       "КЕЛІСІЛДІ"</w:t>
      </w:r>
    </w:p>
    <w:bookmarkEnd w:id="24"/>
    <w:bookmarkStart w:name="z30" w:id="25"/>
    <w:p>
      <w:pPr>
        <w:spacing w:after="0"/>
        <w:ind w:left="0"/>
        <w:jc w:val="both"/>
      </w:pPr>
      <w:r>
        <w:rPr>
          <w:rFonts w:ascii="Times New Roman"/>
          <w:b w:val="false"/>
          <w:i w:val="false"/>
          <w:color w:val="000000"/>
          <w:sz w:val="28"/>
        </w:rPr>
        <w:t>
      Қостанай облысы әкімдігі ветеринария</w:t>
      </w:r>
    </w:p>
    <w:bookmarkEnd w:id="25"/>
    <w:bookmarkStart w:name="z31" w:id="26"/>
    <w:p>
      <w:pPr>
        <w:spacing w:after="0"/>
        <w:ind w:left="0"/>
        <w:jc w:val="both"/>
      </w:pPr>
      <w:r>
        <w:rPr>
          <w:rFonts w:ascii="Times New Roman"/>
          <w:b w:val="false"/>
          <w:i w:val="false"/>
          <w:color w:val="000000"/>
          <w:sz w:val="28"/>
        </w:rPr>
        <w:t>
      басқармасының "Қарабалық ауданының</w:t>
      </w:r>
    </w:p>
    <w:bookmarkEnd w:id="26"/>
    <w:bookmarkStart w:name="z32" w:id="27"/>
    <w:p>
      <w:pPr>
        <w:spacing w:after="0"/>
        <w:ind w:left="0"/>
        <w:jc w:val="both"/>
      </w:pPr>
      <w:r>
        <w:rPr>
          <w:rFonts w:ascii="Times New Roman"/>
          <w:b w:val="false"/>
          <w:i w:val="false"/>
          <w:color w:val="000000"/>
          <w:sz w:val="28"/>
        </w:rPr>
        <w:t>
      Ветеринариялық станциясы"</w:t>
      </w:r>
    </w:p>
    <w:bookmarkEnd w:id="27"/>
    <w:bookmarkStart w:name="z33" w:id="28"/>
    <w:p>
      <w:pPr>
        <w:spacing w:after="0"/>
        <w:ind w:left="0"/>
        <w:jc w:val="both"/>
      </w:pPr>
      <w:r>
        <w:rPr>
          <w:rFonts w:ascii="Times New Roman"/>
          <w:b w:val="false"/>
          <w:i w:val="false"/>
          <w:color w:val="000000"/>
          <w:sz w:val="28"/>
        </w:rPr>
        <w:t>
      коммуналды мемлекеттік кәсіпорын</w:t>
      </w:r>
    </w:p>
    <w:bookmarkEnd w:id="28"/>
    <w:bookmarkStart w:name="z34" w:id="29"/>
    <w:p>
      <w:pPr>
        <w:spacing w:after="0"/>
        <w:ind w:left="0"/>
        <w:jc w:val="both"/>
      </w:pPr>
      <w:r>
        <w:rPr>
          <w:rFonts w:ascii="Times New Roman"/>
          <w:b w:val="false"/>
          <w:i w:val="false"/>
          <w:color w:val="000000"/>
          <w:sz w:val="28"/>
        </w:rPr>
        <w:t>
      директорының м. а.</w:t>
      </w:r>
    </w:p>
    <w:bookmarkEnd w:id="29"/>
    <w:bookmarkStart w:name="z35" w:id="30"/>
    <w:p>
      <w:pPr>
        <w:spacing w:after="0"/>
        <w:ind w:left="0"/>
        <w:jc w:val="both"/>
      </w:pPr>
      <w:r>
        <w:rPr>
          <w:rFonts w:ascii="Times New Roman"/>
          <w:b w:val="false"/>
          <w:i w:val="false"/>
          <w:color w:val="000000"/>
          <w:sz w:val="28"/>
        </w:rPr>
        <w:t>
      ________________________ У. Тумурзин</w:t>
      </w:r>
    </w:p>
    <w:bookmarkEnd w:id="30"/>
    <w:bookmarkStart w:name="z36" w:id="31"/>
    <w:p>
      <w:pPr>
        <w:spacing w:after="0"/>
        <w:ind w:left="0"/>
        <w:jc w:val="both"/>
      </w:pPr>
      <w:r>
        <w:rPr>
          <w:rFonts w:ascii="Times New Roman"/>
          <w:b w:val="false"/>
          <w:i w:val="false"/>
          <w:color w:val="000000"/>
          <w:sz w:val="28"/>
        </w:rPr>
        <w:t>
      "___" ___________________ 2024 жылы</w:t>
      </w:r>
    </w:p>
    <w:bookmarkEnd w:id="31"/>
    <w:bookmarkStart w:name="z37" w:id="32"/>
    <w:p>
      <w:pPr>
        <w:spacing w:after="0"/>
        <w:ind w:left="0"/>
        <w:jc w:val="both"/>
      </w:pPr>
      <w:r>
        <w:rPr>
          <w:rFonts w:ascii="Times New Roman"/>
          <w:b w:val="false"/>
          <w:i w:val="false"/>
          <w:color w:val="000000"/>
          <w:sz w:val="28"/>
        </w:rPr>
        <w:t>
       "КЕЛІСІЛДІ"</w:t>
      </w:r>
    </w:p>
    <w:bookmarkEnd w:id="32"/>
    <w:bookmarkStart w:name="z38" w:id="33"/>
    <w:p>
      <w:pPr>
        <w:spacing w:after="0"/>
        <w:ind w:left="0"/>
        <w:jc w:val="both"/>
      </w:pPr>
      <w:r>
        <w:rPr>
          <w:rFonts w:ascii="Times New Roman"/>
          <w:b w:val="false"/>
          <w:i w:val="false"/>
          <w:color w:val="000000"/>
          <w:sz w:val="28"/>
        </w:rPr>
        <w:t>
      Қазақстан Республикасының Денсаулық</w:t>
      </w:r>
    </w:p>
    <w:bookmarkEnd w:id="33"/>
    <w:bookmarkStart w:name="z39" w:id="34"/>
    <w:p>
      <w:pPr>
        <w:spacing w:after="0"/>
        <w:ind w:left="0"/>
        <w:jc w:val="both"/>
      </w:pPr>
      <w:r>
        <w:rPr>
          <w:rFonts w:ascii="Times New Roman"/>
          <w:b w:val="false"/>
          <w:i w:val="false"/>
          <w:color w:val="000000"/>
          <w:sz w:val="28"/>
        </w:rPr>
        <w:t>
      сақтау министрлігі Санитариялық -</w:t>
      </w:r>
    </w:p>
    <w:bookmarkEnd w:id="34"/>
    <w:bookmarkStart w:name="z40" w:id="35"/>
    <w:p>
      <w:pPr>
        <w:spacing w:after="0"/>
        <w:ind w:left="0"/>
        <w:jc w:val="both"/>
      </w:pPr>
      <w:r>
        <w:rPr>
          <w:rFonts w:ascii="Times New Roman"/>
          <w:b w:val="false"/>
          <w:i w:val="false"/>
          <w:color w:val="000000"/>
          <w:sz w:val="28"/>
        </w:rPr>
        <w:t>
      эпидемиологиялық бақылау комитеті</w:t>
      </w:r>
    </w:p>
    <w:bookmarkEnd w:id="35"/>
    <w:bookmarkStart w:name="z41" w:id="36"/>
    <w:p>
      <w:pPr>
        <w:spacing w:after="0"/>
        <w:ind w:left="0"/>
        <w:jc w:val="both"/>
      </w:pPr>
      <w:r>
        <w:rPr>
          <w:rFonts w:ascii="Times New Roman"/>
          <w:b w:val="false"/>
          <w:i w:val="false"/>
          <w:color w:val="000000"/>
          <w:sz w:val="28"/>
        </w:rPr>
        <w:t>
      Қостанай облысының санитариялық –</w:t>
      </w:r>
    </w:p>
    <w:bookmarkEnd w:id="36"/>
    <w:bookmarkStart w:name="z42" w:id="37"/>
    <w:p>
      <w:pPr>
        <w:spacing w:after="0"/>
        <w:ind w:left="0"/>
        <w:jc w:val="both"/>
      </w:pPr>
      <w:r>
        <w:rPr>
          <w:rFonts w:ascii="Times New Roman"/>
          <w:b w:val="false"/>
          <w:i w:val="false"/>
          <w:color w:val="000000"/>
          <w:sz w:val="28"/>
        </w:rPr>
        <w:t>
      эпидемиологиялық бақылау</w:t>
      </w:r>
    </w:p>
    <w:bookmarkEnd w:id="37"/>
    <w:bookmarkStart w:name="z43" w:id="38"/>
    <w:p>
      <w:pPr>
        <w:spacing w:after="0"/>
        <w:ind w:left="0"/>
        <w:jc w:val="both"/>
      </w:pPr>
      <w:r>
        <w:rPr>
          <w:rFonts w:ascii="Times New Roman"/>
          <w:b w:val="false"/>
          <w:i w:val="false"/>
          <w:color w:val="000000"/>
          <w:sz w:val="28"/>
        </w:rPr>
        <w:t>
      департаменті Қарабалық аудандық</w:t>
      </w:r>
    </w:p>
    <w:bookmarkEnd w:id="38"/>
    <w:bookmarkStart w:name="z44" w:id="39"/>
    <w:p>
      <w:pPr>
        <w:spacing w:after="0"/>
        <w:ind w:left="0"/>
        <w:jc w:val="both"/>
      </w:pPr>
      <w:r>
        <w:rPr>
          <w:rFonts w:ascii="Times New Roman"/>
          <w:b w:val="false"/>
          <w:i w:val="false"/>
          <w:color w:val="000000"/>
          <w:sz w:val="28"/>
        </w:rPr>
        <w:t>
      санитариялық-эпидемиологиялық</w:t>
      </w:r>
    </w:p>
    <w:bookmarkEnd w:id="39"/>
    <w:bookmarkStart w:name="z45" w:id="40"/>
    <w:p>
      <w:pPr>
        <w:spacing w:after="0"/>
        <w:ind w:left="0"/>
        <w:jc w:val="both"/>
      </w:pPr>
      <w:r>
        <w:rPr>
          <w:rFonts w:ascii="Times New Roman"/>
          <w:b w:val="false"/>
          <w:i w:val="false"/>
          <w:color w:val="000000"/>
          <w:sz w:val="28"/>
        </w:rPr>
        <w:t>
      бақылау басқармасы" мемлекеттік</w:t>
      </w:r>
    </w:p>
    <w:bookmarkEnd w:id="40"/>
    <w:bookmarkStart w:name="z46" w:id="41"/>
    <w:p>
      <w:pPr>
        <w:spacing w:after="0"/>
        <w:ind w:left="0"/>
        <w:jc w:val="both"/>
      </w:pPr>
      <w:r>
        <w:rPr>
          <w:rFonts w:ascii="Times New Roman"/>
          <w:b w:val="false"/>
          <w:i w:val="false"/>
          <w:color w:val="000000"/>
          <w:sz w:val="28"/>
        </w:rPr>
        <w:t>
      мекеменің басшысының</w:t>
      </w:r>
    </w:p>
    <w:bookmarkEnd w:id="41"/>
    <w:bookmarkStart w:name="z47" w:id="42"/>
    <w:p>
      <w:pPr>
        <w:spacing w:after="0"/>
        <w:ind w:left="0"/>
        <w:jc w:val="both"/>
      </w:pPr>
      <w:r>
        <w:rPr>
          <w:rFonts w:ascii="Times New Roman"/>
          <w:b w:val="false"/>
          <w:i w:val="false"/>
          <w:color w:val="000000"/>
          <w:sz w:val="28"/>
        </w:rPr>
        <w:t>
      _______________________ С. Каратаев</w:t>
      </w:r>
    </w:p>
    <w:bookmarkEnd w:id="42"/>
    <w:bookmarkStart w:name="z48" w:id="43"/>
    <w:p>
      <w:pPr>
        <w:spacing w:after="0"/>
        <w:ind w:left="0"/>
        <w:jc w:val="both"/>
      </w:pPr>
      <w:r>
        <w:rPr>
          <w:rFonts w:ascii="Times New Roman"/>
          <w:b w:val="false"/>
          <w:i w:val="false"/>
          <w:color w:val="000000"/>
          <w:sz w:val="28"/>
        </w:rPr>
        <w:t>
      "___" __________________ 2024 жылы</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