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0f6c" w14:textId="6fc0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әкімінің "Қарасу ауданының аумағында табиғи сипаттағы жергілікті ауқымдағы төтенше жағдай жариялау туралы" 2023 жылғы 27 желтоқсандағы № 3 шешімінің күші жойылды деп тану туралы</w:t>
      </w:r>
    </w:p>
    <w:p>
      <w:pPr>
        <w:spacing w:after="0"/>
        <w:ind w:left="0"/>
        <w:jc w:val="both"/>
      </w:pPr>
      <w:r>
        <w:rPr>
          <w:rFonts w:ascii="Times New Roman"/>
          <w:b w:val="false"/>
          <w:i w:val="false"/>
          <w:color w:val="000000"/>
          <w:sz w:val="28"/>
        </w:rPr>
        <w:t>Қостанай облысы Қарасу ауданы әкімінің 2024 жылғы 28 наурыздағы № 1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Қарасу ауданының төтенше жағдайдың алдын алу және оны жою жөніндегі комиссиясының 2024 жылғы 27 наурыздағы № 2 кезектен тыс отырысының хаттамасына сәйкес Қарасу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 әкімінің "Қарасу ауданының аумағында табиғи сипаттағы жергілікті ауқымдағы төтенше жағдай жариялау туралы" 2023 жылғы 27 желтоқсандағы № 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"Қарасу ауданы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шешім Қарасу ауданы әкімдігінің интернет - ресурсында орналастырылсын.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Турсунбаева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