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5d0c" w14:textId="3a55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106 "Қарасу ауданының ауылдар және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2024 жылғы 10 шілдедегі № 146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Мәслихаттың "Қарасу ауданының ауылдар және ауылдық округтердің 2024-2026 жылдарға арналған бюджеттері туралы" 2023 жылғы 28 желтоқсандағы № 106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Айдарлы ауылдық округінің 2024-2026 жылдарға арналған бюджеті тиісінше осы шешімнің 1, 2 және 3 қосымшаларына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32 544,0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12 806,0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–148,0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19 590,0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40 826,2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- 8 282,2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8 282,2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Қарамырза ауылдық округінің 2024-2026 жылдарға арналған бюджеті тиісінше осы шешімнің 13, 14 және 15 қосымшаларына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141 286,2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9 308,2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131 978,0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145 085,7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- 3 799,5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3 799,5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2024-2026 жылдарға арналған бюджеті тиісінше осы шешімнің 16, 17 және 18 қосымшаларына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308 028,7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76 674,0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373,0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358,0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230 623,7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328 854,5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- 20 825,8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20 825,8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Қойбағар ауылдық округінің 2024-2026 жылдарға арналған бюджеті тиісінше осы шешімнің 19, 20 және 21 қосымшаларына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88 432,6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9 873,0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387,0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78 172,6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90 674,3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- 2 241,7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2 241,7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Октябрь ауылдық округінің 2024-2026 жылдарға арналған бюджеті тиісінше осы шешімнің 28, 29 және 30 қосымшаларына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73 636,0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41 278,0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32 320,0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84 789,0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-11 153,0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11 153,0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Шолақашы ауылдық округінің 2024-2026 жылдарға арналған бюджеті тиісінше осы шешімнің 34, 35 және 36 қосымшаларына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173 299,7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39 081,7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134 218,0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187 072,6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-13 772,9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13 772,9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 төрағасының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1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2024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1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2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2024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3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2024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4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2024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