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5efc" w14:textId="3485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100 "Қарасу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4 қыркүйектегі № 157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2024-2026 жылдарға арналған аудандық бюджеті туралы" 2023 жылғы 27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2024-2026 жылдарға арналған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5 565 685,4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2 220 777,0 мың теңге;</w:t>
      </w:r>
    </w:p>
    <w:bookmarkEnd w:id="5"/>
    <w:bookmarkStart w:name="z10" w:id="6"/>
    <w:p>
      <w:pPr>
        <w:spacing w:after="0"/>
        <w:ind w:left="0"/>
        <w:jc w:val="both"/>
      </w:pPr>
      <w:r>
        <w:rPr>
          <w:rFonts w:ascii="Times New Roman"/>
          <w:b w:val="false"/>
          <w:i w:val="false"/>
          <w:color w:val="000000"/>
          <w:sz w:val="28"/>
        </w:rPr>
        <w:t>
      салықтық емес түсімдер – 10 230,0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2 800,0 мың теңге;</w:t>
      </w:r>
    </w:p>
    <w:bookmarkEnd w:id="7"/>
    <w:bookmarkStart w:name="z12" w:id="8"/>
    <w:p>
      <w:pPr>
        <w:spacing w:after="0"/>
        <w:ind w:left="0"/>
        <w:jc w:val="both"/>
      </w:pPr>
      <w:r>
        <w:rPr>
          <w:rFonts w:ascii="Times New Roman"/>
          <w:b w:val="false"/>
          <w:i w:val="false"/>
          <w:color w:val="000000"/>
          <w:sz w:val="28"/>
        </w:rPr>
        <w:t>
      трансферттер түсімдері - 3 331 878,4 мың теңге;</w:t>
      </w:r>
    </w:p>
    <w:bookmarkEnd w:id="8"/>
    <w:bookmarkStart w:name="z13" w:id="9"/>
    <w:p>
      <w:pPr>
        <w:spacing w:after="0"/>
        <w:ind w:left="0"/>
        <w:jc w:val="both"/>
      </w:pPr>
      <w:r>
        <w:rPr>
          <w:rFonts w:ascii="Times New Roman"/>
          <w:b w:val="false"/>
          <w:i w:val="false"/>
          <w:color w:val="000000"/>
          <w:sz w:val="28"/>
        </w:rPr>
        <w:t>
      2) шығындар – 5 668 598,2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58 124,0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97 838,0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39 714,0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52 500,0 мың теңге;</w:t>
      </w:r>
    </w:p>
    <w:bookmarkEnd w:id="14"/>
    <w:bookmarkStart w:name="z19" w:id="15"/>
    <w:p>
      <w:pPr>
        <w:spacing w:after="0"/>
        <w:ind w:left="0"/>
        <w:jc w:val="both"/>
      </w:pPr>
      <w:r>
        <w:rPr>
          <w:rFonts w:ascii="Times New Roman"/>
          <w:b w:val="false"/>
          <w:i w:val="false"/>
          <w:color w:val="000000"/>
          <w:sz w:val="28"/>
        </w:rPr>
        <w:t>
      5) бюджет тапшылығы - - 213 536,8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213 536,8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3331878,4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3331878,4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3331878,4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2026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