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9a50" w14:textId="2819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106 "Қарасу ауданының ауылдар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14 қарашадағы № 176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ауданының 2024-2026 жылдарға арналған ауылдар мен ауылдық округтердің бюджеттері туралы" 2023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Айдарлы ауылдық округінің 2024-2026 жылдарға арналған бюджеті тиісінше осы шешімнің 1, 2 және 3 қосымшаларына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32 544,0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12 806,0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–19 590,0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40 826,2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- 8 282,2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8 282,2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Жалғысқан ауылының 2024-2026 жылдарға арналған бюджеті тиісінше осы шешімнің 4, 5 және 6 қосымшаларына сәйкес, оның ішінде 2024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30 201,0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5 223,0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24 978,0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30 574,5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- 373,5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Жамбыл ауылдық округінің 2024-2026 жылдарға арналған бюджеті тиісінше осы шешімнің 7, 8 және 9 қосымшаларына сәйкес, оның ішінде 2024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296 245,7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–24 628,0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271 617,7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310 538,1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-14 292,4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14 292,4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Қарамырза ауылдық округінің 2024-2026 жылдарға арналған бюджеті тиісінше осы шешімнің 13, 14 және 15 қосымшаларына сәйкес, оның ішінде 2024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–141 895,4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9 308,2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–132 587,2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–145 694,9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- 3 799,5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3 799,5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2024-2026 жылдарға арналған бюджеті тиісінше осы шешімнің 16, 17 және 18 қосымшаларына сәйкес, оның ішінде 2024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408 858,6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78 593,0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3 720,0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326 187,6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429 684,4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- 20 825,8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20 825,8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Қойбағар ауылдық округінің 2024-2026 жылдарға арналған бюджеті тиісінше осы шешімнің 19, 20 және 21 қосымшаларына сәйкес, оның ішінде 2024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45 134,6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9 873,0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34 874,6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47 376,3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- 2 241,7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2 241,7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Люблин ауылдық округінің 2024-2026 жылдарға арналған бюджеті тиісінше осы шешімнің 22, 23 және 24 қосымшаларына сәйкес, оның ішінде 2024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184 017,3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–11 074,0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–172 943,3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–189 232,4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- 5 215,1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5 215,1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Новопавлов ауылы әкімінің 2024-2026 жылдарға арналған бюджеті тиісінше осы шешімнің 25, 26 және 27 қосымшаларына сәйкес, оның ішінде 2024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200 893,0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2 480,0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–198 372,0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201 366,4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- 473,4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473,4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Октябрь ауылдық округінің 2024-2026 жылдарға арналған бюджеті тиісінше осы шешімнің 28, 29 және 30 қосымшаларына сәйкес, оның ішінде 2024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77 464,0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45 106,0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32 320,0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88 617,0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- 11 153,0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11 153,0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Шолақашы ауылдық округінің 2024-2026 жылдарға арналған бюджеті тиісінше осы шешімнің 34, 35 және 36 қосымшаларына сәйкес, оның ішінде 2024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73 755,7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40 474,7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33 281,0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87 528,6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-13 772,9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13 772,9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Черняев ауылдық округінің 2024-2026 жылдарға арналған бюджеті тиісінше осы шешімнің 37, 38 және 39 қосымшаларына сәйкес, оның ішінде 2024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54 503,2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5 499,0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49 004,2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57 218,3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- 2 715,1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2 715,1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ауылының 2024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2024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0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2024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3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2024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2024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2024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6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2024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70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2024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