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4cd5" w14:textId="c124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ауылдар және ауылдық округтерінің 2025-2027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2024 жылғы 31 желтоқсандағы № 196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Айдарлы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33 858,0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16 298,0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17 453,0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33 858,0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Айдарлы ауылдық округінің бюджетінде аудандық бюджеттен берілетін субвенциялар көлемі 13 858,0 мың теңге сомасында көзделгені ескерілсін.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Жалғысқан ауылының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276 296,0 мың теңге, оның iшiнде: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7 217,0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269 021,0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276 296,0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Жалғысқан ауылының бюджетінде аудандық бюджеттен берілетін субвенциялар көлемі 17 197,0 мың теңге сомасында көзделгені ескерілсін.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Жамбыл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32 526,0 мың теңге, оның iшiнде: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32 493,0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32 526,0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Ильичев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37 367,0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13 681,0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23 686,0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37 367,0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Ильичев ауылдық округінің бюджетінде аудандық бюджеттен берілетін субвенциялар көлемі 18 560,0 мың теңге сомасында көзделгені ескерілсін.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Қарамырза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219 592,0 мың теңге, оның iшiнде: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13 190,0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206 377,0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219 592,0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 жылға арналған Қарамырза ауылдық округінің бюджетінде аудандық бюджеттен берілетін субвенциялар көлемі 14 556,0 мың теңге сомасында көзделгені ескерілсін.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Қарасу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192 813,0 мың теңге, оның iшiнде: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93 171,0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395,0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358,0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98 889,0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192 813,0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Қарасу ауылдық округінің бюджетінде аудандық бюджеттен берілетін субвенциялар көлемі 26 930,0 мың теңге сомасында көзделгені ескерілсін.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Қойбағар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44 869,0 мың теңге, оның iшiнде: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14 270,0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30 229,0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44 869,0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 жылға арналған Қойбағар ауылдық округінің бюджетінде аудандық бюджеттен берілетін субвенциялар көлемі 20 956,0 мың теңге сомасында көзделгені ескерілсін.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Люблин ауылдық округінің 2025-2027 жылдарға арналған бюджеті тиісіншеосы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31 936,0 мың теңге, оның iшiнде: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15 401,0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16 535,0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31 936,0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 жылға арналған Люблин ауылдық округінің бюджетінде аудандық бюджеттен берілетін субвенциялар көлемі 13 981,0 мың теңге сомасында көзделгені ескерілсін.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Новопавлов ауылы әкімінің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31 512,0 мың теңге, оның iшiнде: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2 972,0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28 518,0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31 512,0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 жылға арналған Новопавлов ауылының бюджетінде аудандық бюджеттен берілетін субвенциялар көлемі 28 501,0 мың теңге сомасында көзделгені ескерілсін.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Октябрь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237 340,0 мың теңге, оның iшiнде: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55 150,0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38,0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182 152,0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237 340,0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2025 жылға арналған Октябрь ауылдық округінің бюджетінде аудандық бюджеттен берілетін субвенциялар көлемі 9 352,0 мың теңге сомасында көзделгені ескерілсін.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Ушаков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39 918,0 мың теңге, оның iшiнде: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8 958,0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30 960,0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39 918,0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2025 жылға арналған Ушаков ауылдық округінің бюджетінде аудандық бюджеттен берілетін субвенциялар көлемі 21 486,0 мың теңге сомасында көзделгені ескерілсін.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Шолақашы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80 855,0 мың теңге, оның iшiнде: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39 359,0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41 496,0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80 855,0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Черняев ауылдық округінің 2025-2027 жылдарға арналған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42 251,0 мың теңге, оның iшiнде: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6 649,0 мың теңге;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35 602,0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42 251,0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теңге.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 жылға арналған Черняев ауылдық округінің бюджетінде аудандық бюджеттен берілетін субвенциялар көлемі 28 384,0 мың теңге сомасында көзделгені ескерілсін.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жылғы 1 қаңтардан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1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2025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9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2026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2027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 есалынатын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Жалғыскан ауылдық округінің 2025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1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2026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салынатынi шкiс 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Жалғысқан ауылдық округінің 2027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2025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2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2026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2027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2025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241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2026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4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Ильичев ауылдық округінің 2027 жылға арналған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5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2025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25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2026 жылға арналған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6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Қарамырза ауылдық округінің 2027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2025 жылға арналған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2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2026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27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2027 жылға арналған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2025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28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2026 жылға арналған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291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Қойбағар ауылдық округінің 2027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9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2025 жылға арналған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bookmarkStart w:name="z30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2026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bookmarkStart w:name="z30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Люблин ауылдық округінің 2027 жылға арналған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1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2025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bookmarkStart w:name="z316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2026 жылға арналған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3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ауылдық округінің 2027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26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2025 жылға арналған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33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2026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33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2027 жылға арналған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4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2025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bookmarkStart w:name="z34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2026 жылға арналған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bookmarkStart w:name="z35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Ушаков ауылдық округінің 2027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5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2025 жылға арналған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bookmarkStart w:name="z36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2026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bookmarkStart w:name="z366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Шолақашы ауылдық округінің 2027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2025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bookmarkStart w:name="z376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2026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bookmarkStart w:name="z38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Черняев ауылдық округінің 2027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