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0c8f" w14:textId="e670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аумағында табиғи сипаттағы жергілікті ауқымдағы төтенше жағдай жариялау туралы</w:t>
      </w:r>
    </w:p>
    <w:p>
      <w:pPr>
        <w:spacing w:after="0"/>
        <w:ind w:left="0"/>
        <w:jc w:val="both"/>
      </w:pPr>
      <w:r>
        <w:rPr>
          <w:rFonts w:ascii="Times New Roman"/>
          <w:b w:val="false"/>
          <w:i w:val="false"/>
          <w:color w:val="000000"/>
          <w:sz w:val="28"/>
        </w:rPr>
        <w:t>Қостанай облысы Қарасу ауданы әкімінің 2024 жылғы 5 сәуірдегі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"Aзаматтық қорғау туралы" Қазақстан Республикасы Заңының </w:t>
      </w:r>
      <w:r>
        <w:rPr>
          <w:rFonts w:ascii="Times New Roman"/>
          <w:b w:val="false"/>
          <w:i w:val="false"/>
          <w:color w:val="000000"/>
          <w:sz w:val="28"/>
        </w:rPr>
        <w:t>48 - бабына</w:t>
      </w:r>
      <w:r>
        <w:rPr>
          <w:rFonts w:ascii="Times New Roman"/>
          <w:b w:val="false"/>
          <w:i w:val="false"/>
          <w:color w:val="000000"/>
          <w:sz w:val="28"/>
        </w:rPr>
        <w:t xml:space="preserve"> және </w:t>
      </w:r>
      <w:r>
        <w:rPr>
          <w:rFonts w:ascii="Times New Roman"/>
          <w:b w:val="false"/>
          <w:i w:val="false"/>
          <w:color w:val="000000"/>
          <w:sz w:val="28"/>
        </w:rPr>
        <w:t>50-бабы</w:t>
      </w:r>
      <w:r>
        <w:rPr>
          <w:rFonts w:ascii="Times New Roman"/>
          <w:b w:val="false"/>
          <w:i w:val="false"/>
          <w:color w:val="000000"/>
          <w:sz w:val="28"/>
        </w:rPr>
        <w:t xml:space="preserve"> 2-тармағының 2) тармақшасына, Қазақстан Республикасы Төтенше жағдайлар министрінің міндетін атқарушының 2023 жылғы 10 мамырдағы "Табиғи және техногендік сипаттағы төтенше жағдайлардың жіктемесін белгілеу туралы" № 240 </w:t>
      </w:r>
      <w:r>
        <w:rPr>
          <w:rFonts w:ascii="Times New Roman"/>
          <w:b w:val="false"/>
          <w:i w:val="false"/>
          <w:color w:val="000000"/>
          <w:sz w:val="28"/>
        </w:rPr>
        <w:t>бұйрығына</w:t>
      </w:r>
      <w:r>
        <w:rPr>
          <w:rFonts w:ascii="Times New Roman"/>
          <w:b w:val="false"/>
          <w:i w:val="false"/>
          <w:color w:val="000000"/>
          <w:sz w:val="28"/>
        </w:rPr>
        <w:t>, Қарасу ауданының төтенше жағдайдың алдын алу және жою жөніндегі комиссиясының 2024 жылғы 4 сәуірдегі № 3 кезектен тыс отырысының хаттамасына сәйкес Қарасу ауданының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ауданының аумағында табиғи сипаттағы жергілікті ауқымдағы төтенше жағдай жариялансын.</w:t>
      </w:r>
    </w:p>
    <w:bookmarkEnd w:id="1"/>
    <w:bookmarkStart w:name="z6" w:id="2"/>
    <w:p>
      <w:pPr>
        <w:spacing w:after="0"/>
        <w:ind w:left="0"/>
        <w:jc w:val="both"/>
      </w:pPr>
      <w:r>
        <w:rPr>
          <w:rFonts w:ascii="Times New Roman"/>
          <w:b w:val="false"/>
          <w:i w:val="false"/>
          <w:color w:val="000000"/>
          <w:sz w:val="28"/>
        </w:rPr>
        <w:t>
      2. Қарасу ауданының аумағында табиғи сипаттағы жергілікті ауқымдағы төтенше жағдайды жоюға бағытталған іс - шаралар өткізілсін.</w:t>
      </w:r>
    </w:p>
    <w:bookmarkEnd w:id="2"/>
    <w:bookmarkStart w:name="z7" w:id="3"/>
    <w:p>
      <w:pPr>
        <w:spacing w:after="0"/>
        <w:ind w:left="0"/>
        <w:jc w:val="both"/>
      </w:pPr>
      <w:r>
        <w:rPr>
          <w:rFonts w:ascii="Times New Roman"/>
          <w:b w:val="false"/>
          <w:i w:val="false"/>
          <w:color w:val="000000"/>
          <w:sz w:val="28"/>
        </w:rPr>
        <w:t>
      3. Қарасу ауданы әкімінің орынбасары Ахмеров Адильхан Акылбекович табиғи сипаттағы жергілікті ауқымдағы төтенше жағдайды жою жөніндегі басшы болып тағайындалсын.</w:t>
      </w:r>
    </w:p>
    <w:bookmarkEnd w:id="3"/>
    <w:bookmarkStart w:name="z8" w:id="4"/>
    <w:p>
      <w:pPr>
        <w:spacing w:after="0"/>
        <w:ind w:left="0"/>
        <w:jc w:val="both"/>
      </w:pPr>
      <w:r>
        <w:rPr>
          <w:rFonts w:ascii="Times New Roman"/>
          <w:b w:val="false"/>
          <w:i w:val="false"/>
          <w:color w:val="000000"/>
          <w:sz w:val="28"/>
        </w:rPr>
        <w:t>
      4. "Қарасу ауданы әкімінің аппараты" мемлекеттік мекемесі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2) осы шешім Қарасу ауданы әкімдігінің интернет - ресурсында орналастырылсын.</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Турсунбаева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